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19510" w14:textId="77777777" w:rsidR="0086222E" w:rsidRPr="00A745A7" w:rsidRDefault="00CA2983" w:rsidP="00616891">
      <w:pPr>
        <w:pStyle w:val="Heading1"/>
        <w:jc w:val="center"/>
        <w:rPr>
          <w:rFonts w:ascii="Arial" w:hAnsi="Arial"/>
          <w:b w:val="0"/>
          <w:sz w:val="36"/>
        </w:rPr>
      </w:pPr>
      <w:r w:rsidRPr="00A745A7">
        <w:rPr>
          <w:rFonts w:ascii="Arial" w:hAnsi="Arial"/>
          <w:b w:val="0"/>
          <w:sz w:val="36"/>
        </w:rPr>
        <w:t>National Federation of the Blind of Nebraska</w:t>
      </w:r>
    </w:p>
    <w:p w14:paraId="0A904E13" w14:textId="77777777" w:rsidR="0086222E" w:rsidRPr="00A745A7" w:rsidRDefault="00CA2983" w:rsidP="00A745A7">
      <w:pPr>
        <w:pStyle w:val="Heading2"/>
        <w:jc w:val="center"/>
        <w:rPr>
          <w:rFonts w:ascii="Arial" w:hAnsi="Arial"/>
          <w:b w:val="0"/>
          <w:sz w:val="36"/>
        </w:rPr>
      </w:pPr>
      <w:r w:rsidRPr="00A745A7">
        <w:rPr>
          <w:rFonts w:ascii="Arial" w:hAnsi="Arial"/>
          <w:b w:val="0"/>
          <w:sz w:val="36"/>
        </w:rPr>
        <w:t>2025 State Convention Exhibitor Packet</w:t>
      </w:r>
    </w:p>
    <w:p w14:paraId="4C78C55A" w14:textId="77777777" w:rsidR="00616891" w:rsidRPr="00A745A7" w:rsidRDefault="00616891">
      <w:pPr>
        <w:rPr>
          <w:rFonts w:ascii="Arial" w:hAnsi="Arial"/>
          <w:sz w:val="36"/>
        </w:rPr>
      </w:pPr>
    </w:p>
    <w:p w14:paraId="5D0FD869" w14:textId="36631AA1" w:rsidR="0086222E" w:rsidRPr="00A745A7" w:rsidRDefault="00CA2983">
      <w:pPr>
        <w:rPr>
          <w:rFonts w:ascii="Arial" w:hAnsi="Arial"/>
          <w:sz w:val="36"/>
        </w:rPr>
      </w:pPr>
      <w:r w:rsidRPr="00A745A7">
        <w:rPr>
          <w:rFonts w:ascii="Arial" w:hAnsi="Arial"/>
          <w:sz w:val="36"/>
        </w:rPr>
        <w:t xml:space="preserve">A 4x6 index card with your name in print and braille can be found in your registration packet. Have each vendor you visit punch the card. If you visit all vendors, return the card to the information table to be placed in a cash drawing on Sunday. You must be present to win. Please note: Affiliate chapters and divisions will be selling throughout the weekend  </w:t>
      </w:r>
      <w:r w:rsidR="00616891" w:rsidRPr="00A745A7">
        <w:rPr>
          <w:rFonts w:ascii="Arial" w:hAnsi="Arial"/>
          <w:sz w:val="36"/>
        </w:rPr>
        <w:t xml:space="preserve">and </w:t>
      </w:r>
      <w:r w:rsidRPr="00A745A7">
        <w:rPr>
          <w:rFonts w:ascii="Arial" w:hAnsi="Arial"/>
          <w:sz w:val="36"/>
        </w:rPr>
        <w:t>are not part of the vendor drawing.</w:t>
      </w:r>
    </w:p>
    <w:p w14:paraId="0E552671" w14:textId="77777777" w:rsidR="00616891" w:rsidRPr="00A745A7" w:rsidRDefault="00616891">
      <w:pPr>
        <w:pStyle w:val="Heading3"/>
        <w:rPr>
          <w:rFonts w:ascii="Arial" w:hAnsi="Arial"/>
          <w:b w:val="0"/>
          <w:sz w:val="36"/>
        </w:rPr>
      </w:pPr>
    </w:p>
    <w:p w14:paraId="43EE261C" w14:textId="5037F8EB" w:rsidR="0086222E" w:rsidRPr="00A745A7" w:rsidRDefault="00CA2983" w:rsidP="00616891">
      <w:pPr>
        <w:pStyle w:val="Heading3"/>
        <w:jc w:val="center"/>
        <w:rPr>
          <w:rFonts w:ascii="Arial" w:hAnsi="Arial"/>
          <w:b w:val="0"/>
          <w:sz w:val="36"/>
        </w:rPr>
      </w:pPr>
      <w:r w:rsidRPr="00A745A7">
        <w:rPr>
          <w:rFonts w:ascii="Arial" w:hAnsi="Arial"/>
          <w:b w:val="0"/>
          <w:sz w:val="36"/>
        </w:rPr>
        <w:t>3DPhotoWorks / Tactile Images</w:t>
      </w:r>
    </w:p>
    <w:p w14:paraId="2238E494" w14:textId="000E890A" w:rsidR="0086222E" w:rsidRPr="00A745A7" w:rsidRDefault="00CA2983">
      <w:pPr>
        <w:rPr>
          <w:rFonts w:ascii="Arial" w:hAnsi="Arial"/>
          <w:sz w:val="36"/>
        </w:rPr>
      </w:pPr>
      <w:r w:rsidRPr="00A745A7">
        <w:rPr>
          <w:rFonts w:ascii="Arial" w:hAnsi="Arial"/>
          <w:sz w:val="36"/>
        </w:rPr>
        <w:t>Traveling exhibitions bring diverse subjects, genres, and narratives to life in educational and cultural institutions worldwide. Currently on display in museums across Nebraska, these exhibitions offer an engaging and accessible experience. Learn more by attending the accessible museum presentation during lunch on Friday.</w:t>
      </w:r>
      <w:r w:rsidRPr="00A745A7">
        <w:rPr>
          <w:rFonts w:ascii="Arial" w:hAnsi="Arial"/>
          <w:sz w:val="36"/>
        </w:rPr>
        <w:br/>
        <w:t>Contact: John Olson, Co-Founder</w:t>
      </w:r>
      <w:r w:rsidRPr="00A745A7">
        <w:rPr>
          <w:rFonts w:ascii="Arial" w:hAnsi="Arial"/>
          <w:sz w:val="36"/>
        </w:rPr>
        <w:br/>
        <w:t>(518) 392-4836</w:t>
      </w:r>
      <w:r w:rsidRPr="00A745A7">
        <w:rPr>
          <w:rFonts w:ascii="Arial" w:hAnsi="Arial"/>
          <w:sz w:val="36"/>
        </w:rPr>
        <w:br/>
      </w:r>
      <w:hyperlink r:id="rId6" w:history="1">
        <w:r w:rsidRPr="00A745A7">
          <w:rPr>
            <w:rStyle w:val="Hyperlink"/>
            <w:rFonts w:ascii="Arial" w:hAnsi="Arial"/>
            <w:sz w:val="36"/>
          </w:rPr>
          <w:t>info@tactileimages.com</w:t>
        </w:r>
      </w:hyperlink>
      <w:r w:rsidRPr="00A745A7">
        <w:rPr>
          <w:rFonts w:ascii="Arial" w:hAnsi="Arial"/>
          <w:sz w:val="36"/>
        </w:rPr>
        <w:br/>
      </w:r>
      <w:hyperlink r:id="rId7" w:history="1">
        <w:r w:rsidRPr="00A745A7">
          <w:rPr>
            <w:rStyle w:val="Hyperlink"/>
            <w:rFonts w:ascii="Arial" w:hAnsi="Arial"/>
            <w:sz w:val="36"/>
          </w:rPr>
          <w:t>www.tactileimages.com</w:t>
        </w:r>
      </w:hyperlink>
    </w:p>
    <w:p w14:paraId="7BA5C486" w14:textId="77777777" w:rsidR="0086222E" w:rsidRPr="00A745A7" w:rsidRDefault="0086222E">
      <w:pPr>
        <w:rPr>
          <w:rFonts w:ascii="Arial" w:hAnsi="Arial"/>
          <w:sz w:val="36"/>
        </w:rPr>
      </w:pPr>
    </w:p>
    <w:p w14:paraId="217142D1" w14:textId="77777777" w:rsidR="0086222E" w:rsidRPr="00A745A7" w:rsidRDefault="00CA2983" w:rsidP="00616891">
      <w:pPr>
        <w:pStyle w:val="Heading3"/>
        <w:jc w:val="center"/>
        <w:rPr>
          <w:rFonts w:ascii="Arial" w:hAnsi="Arial"/>
          <w:b w:val="0"/>
          <w:sz w:val="36"/>
        </w:rPr>
      </w:pPr>
      <w:r w:rsidRPr="00A745A7">
        <w:rPr>
          <w:rFonts w:ascii="Arial" w:hAnsi="Arial"/>
          <w:b w:val="0"/>
          <w:sz w:val="36"/>
        </w:rPr>
        <w:t>A. T. Guys</w:t>
      </w:r>
    </w:p>
    <w:p w14:paraId="111D0267" w14:textId="0901DD14" w:rsidR="0086222E" w:rsidRPr="00A745A7" w:rsidRDefault="00CA2983">
      <w:pPr>
        <w:rPr>
          <w:rFonts w:ascii="Arial" w:hAnsi="Arial"/>
          <w:sz w:val="36"/>
        </w:rPr>
      </w:pPr>
      <w:r w:rsidRPr="00A745A7">
        <w:rPr>
          <w:rFonts w:ascii="Arial" w:hAnsi="Arial"/>
          <w:sz w:val="36"/>
        </w:rPr>
        <w:t xml:space="preserve">Affordable technology solutions are </w:t>
      </w:r>
      <w:r w:rsidR="004A65D2" w:rsidRPr="00A745A7">
        <w:rPr>
          <w:rFonts w:ascii="Arial" w:hAnsi="Arial"/>
          <w:sz w:val="36"/>
        </w:rPr>
        <w:t>available</w:t>
      </w:r>
      <w:r w:rsidRPr="00A745A7">
        <w:rPr>
          <w:rFonts w:ascii="Arial" w:hAnsi="Arial"/>
          <w:sz w:val="36"/>
        </w:rPr>
        <w:t xml:space="preserve"> for consumers, businesses, and educational customers. The product line includes mobile phone software and accessories, portable electronics, screen readers, braille translation software, and accessible games. With over 30 years of combined technology experience, trainers offer customized instruction via phone or online voice chat on a wide array of assistive technology products.</w:t>
      </w:r>
      <w:r w:rsidRPr="00A745A7">
        <w:rPr>
          <w:rFonts w:ascii="Arial" w:hAnsi="Arial"/>
          <w:sz w:val="36"/>
        </w:rPr>
        <w:br/>
        <w:t>Contact: J.J. Meddaugh, Owner</w:t>
      </w:r>
      <w:r w:rsidRPr="00A745A7">
        <w:rPr>
          <w:rFonts w:ascii="Arial" w:hAnsi="Arial"/>
          <w:sz w:val="36"/>
        </w:rPr>
        <w:br/>
        <w:t>(269) 216-4798</w:t>
      </w:r>
      <w:r w:rsidRPr="00A745A7">
        <w:rPr>
          <w:rFonts w:ascii="Arial" w:hAnsi="Arial"/>
          <w:sz w:val="36"/>
        </w:rPr>
        <w:br/>
      </w:r>
      <w:hyperlink r:id="rId8" w:history="1">
        <w:r w:rsidRPr="00A745A7">
          <w:rPr>
            <w:rStyle w:val="Hyperlink"/>
            <w:rFonts w:ascii="Arial" w:hAnsi="Arial"/>
            <w:sz w:val="36"/>
          </w:rPr>
          <w:t>support@atguys.com</w:t>
        </w:r>
      </w:hyperlink>
      <w:r w:rsidRPr="00A745A7">
        <w:rPr>
          <w:rFonts w:ascii="Arial" w:hAnsi="Arial"/>
          <w:sz w:val="36"/>
        </w:rPr>
        <w:br/>
      </w:r>
      <w:hyperlink r:id="rId9" w:history="1">
        <w:r w:rsidRPr="00A745A7">
          <w:rPr>
            <w:rStyle w:val="Hyperlink"/>
            <w:rFonts w:ascii="Arial" w:hAnsi="Arial"/>
            <w:sz w:val="36"/>
          </w:rPr>
          <w:t>www.atguys.com</w:t>
        </w:r>
      </w:hyperlink>
    </w:p>
    <w:p w14:paraId="20F1DEEB" w14:textId="77777777" w:rsidR="0086222E" w:rsidRPr="00A745A7" w:rsidRDefault="0086222E">
      <w:pPr>
        <w:rPr>
          <w:rFonts w:ascii="Arial" w:hAnsi="Arial"/>
          <w:sz w:val="36"/>
        </w:rPr>
      </w:pPr>
    </w:p>
    <w:p w14:paraId="7A01AB5E" w14:textId="77777777" w:rsidR="0086222E" w:rsidRPr="00A745A7" w:rsidRDefault="00CA2983" w:rsidP="00616891">
      <w:pPr>
        <w:pStyle w:val="Heading3"/>
        <w:jc w:val="center"/>
        <w:rPr>
          <w:rFonts w:ascii="Arial" w:hAnsi="Arial"/>
          <w:b w:val="0"/>
          <w:sz w:val="36"/>
        </w:rPr>
      </w:pPr>
      <w:r w:rsidRPr="00A745A7">
        <w:rPr>
          <w:rFonts w:ascii="Arial" w:hAnsi="Arial"/>
          <w:b w:val="0"/>
          <w:sz w:val="36"/>
        </w:rPr>
        <w:t>Bus Across Nebraska to Black Hills Regional Ski for Light</w:t>
      </w:r>
    </w:p>
    <w:p w14:paraId="2D1838B9" w14:textId="33F237AC" w:rsidR="0086222E" w:rsidRPr="00A745A7" w:rsidRDefault="00CA2983">
      <w:pPr>
        <w:rPr>
          <w:rFonts w:ascii="Arial" w:hAnsi="Arial"/>
          <w:sz w:val="36"/>
        </w:rPr>
      </w:pPr>
      <w:r w:rsidRPr="00A745A7">
        <w:rPr>
          <w:rFonts w:ascii="Arial" w:hAnsi="Arial"/>
          <w:sz w:val="36"/>
        </w:rPr>
        <w:t>With the help of volunteers, individuals have the opportunity to travel to the annual Black Hills Regional Ski for Light winter event in Deadwood, South Dakota. The week-long program offers fun, inspiration, and motivation for blind or low-vision participants.</w:t>
      </w:r>
      <w:r w:rsidRPr="00A745A7">
        <w:rPr>
          <w:rFonts w:ascii="Arial" w:hAnsi="Arial"/>
          <w:sz w:val="36"/>
        </w:rPr>
        <w:br/>
        <w:t>Contact: Ward Kinney</w:t>
      </w:r>
      <w:r w:rsidRPr="00A745A7">
        <w:rPr>
          <w:rFonts w:ascii="Arial" w:hAnsi="Arial"/>
          <w:sz w:val="36"/>
        </w:rPr>
        <w:br/>
        <w:t>(402) 630-3640</w:t>
      </w:r>
      <w:r w:rsidRPr="00A745A7">
        <w:rPr>
          <w:rFonts w:ascii="Arial" w:hAnsi="Arial"/>
          <w:sz w:val="36"/>
        </w:rPr>
        <w:br/>
      </w:r>
      <w:hyperlink r:id="rId10" w:history="1">
        <w:r w:rsidRPr="00A745A7">
          <w:rPr>
            <w:rStyle w:val="Hyperlink"/>
            <w:rFonts w:ascii="Arial" w:hAnsi="Arial"/>
            <w:sz w:val="36"/>
          </w:rPr>
          <w:t>whkinney@gmail.com</w:t>
        </w:r>
      </w:hyperlink>
      <w:r w:rsidRPr="00A745A7">
        <w:rPr>
          <w:rFonts w:ascii="Arial" w:hAnsi="Arial"/>
          <w:sz w:val="36"/>
        </w:rPr>
        <w:br/>
      </w:r>
      <w:hyperlink r:id="rId11" w:history="1">
        <w:r w:rsidRPr="00A745A7">
          <w:rPr>
            <w:rStyle w:val="Hyperlink"/>
            <w:rFonts w:ascii="Arial" w:hAnsi="Arial"/>
            <w:sz w:val="36"/>
          </w:rPr>
          <w:t>www.busacrossneb.org</w:t>
        </w:r>
      </w:hyperlink>
    </w:p>
    <w:p w14:paraId="1544E98D" w14:textId="77777777" w:rsidR="0086222E" w:rsidRPr="00A745A7" w:rsidRDefault="0086222E">
      <w:pPr>
        <w:rPr>
          <w:rFonts w:ascii="Arial" w:hAnsi="Arial"/>
          <w:sz w:val="36"/>
        </w:rPr>
      </w:pPr>
    </w:p>
    <w:p w14:paraId="0FC07F9F" w14:textId="77777777" w:rsidR="0086222E" w:rsidRPr="00A745A7" w:rsidRDefault="00CA2983" w:rsidP="00616891">
      <w:pPr>
        <w:pStyle w:val="Heading3"/>
        <w:jc w:val="center"/>
        <w:rPr>
          <w:rFonts w:ascii="Arial" w:hAnsi="Arial"/>
          <w:b w:val="0"/>
          <w:sz w:val="36"/>
        </w:rPr>
      </w:pPr>
      <w:r w:rsidRPr="00A745A7">
        <w:rPr>
          <w:rFonts w:ascii="Arial" w:hAnsi="Arial"/>
          <w:b w:val="0"/>
          <w:sz w:val="36"/>
        </w:rPr>
        <w:t>Christian Record Services, Inc.</w:t>
      </w:r>
    </w:p>
    <w:p w14:paraId="66ECAF7B" w14:textId="43CA95EA" w:rsidR="0086222E" w:rsidRPr="00A745A7" w:rsidRDefault="00CA2983">
      <w:pPr>
        <w:rPr>
          <w:rFonts w:ascii="Arial" w:hAnsi="Arial"/>
          <w:sz w:val="36"/>
        </w:rPr>
      </w:pPr>
      <w:r w:rsidRPr="00A745A7">
        <w:rPr>
          <w:rFonts w:ascii="Arial" w:hAnsi="Arial"/>
          <w:sz w:val="36"/>
        </w:rPr>
        <w:t>Free programs and resources are available for individuals who are blind or have low vision. Offerings include a library with books and materials in braille, large print, and audio formats, as well as Bibles and Bible lessons. Seventeen live call-in programs are hosted each week through PhoneFaith, and scholarships are available for camp adventures and undergraduate</w:t>
      </w:r>
      <w:r w:rsidR="004A65D2" w:rsidRPr="00A745A7">
        <w:rPr>
          <w:rFonts w:ascii="Arial" w:hAnsi="Arial"/>
          <w:sz w:val="36"/>
        </w:rPr>
        <w:t xml:space="preserve"> students</w:t>
      </w:r>
      <w:r w:rsidRPr="00A745A7">
        <w:rPr>
          <w:rFonts w:ascii="Arial" w:hAnsi="Arial"/>
          <w:sz w:val="36"/>
        </w:rPr>
        <w:t>.</w:t>
      </w:r>
      <w:r w:rsidRPr="00A745A7">
        <w:rPr>
          <w:rFonts w:ascii="Arial" w:hAnsi="Arial"/>
          <w:sz w:val="36"/>
        </w:rPr>
        <w:br/>
        <w:t>Contact: Joshua Kittleson</w:t>
      </w:r>
      <w:r w:rsidRPr="00A745A7">
        <w:rPr>
          <w:rFonts w:ascii="Arial" w:hAnsi="Arial"/>
          <w:sz w:val="36"/>
        </w:rPr>
        <w:br/>
        <w:t>(402) 488-0981</w:t>
      </w:r>
      <w:r w:rsidRPr="00A745A7">
        <w:rPr>
          <w:rFonts w:ascii="Arial" w:hAnsi="Arial"/>
          <w:sz w:val="36"/>
        </w:rPr>
        <w:br/>
      </w:r>
      <w:hyperlink r:id="rId12" w:history="1">
        <w:r w:rsidRPr="00A745A7">
          <w:rPr>
            <w:rStyle w:val="Hyperlink"/>
            <w:rFonts w:ascii="Arial" w:hAnsi="Arial"/>
            <w:sz w:val="36"/>
          </w:rPr>
          <w:t>info@christianrecord.org</w:t>
        </w:r>
      </w:hyperlink>
      <w:r w:rsidRPr="00A745A7">
        <w:rPr>
          <w:rFonts w:ascii="Arial" w:hAnsi="Arial"/>
          <w:sz w:val="36"/>
        </w:rPr>
        <w:br/>
      </w:r>
      <w:hyperlink r:id="rId13" w:history="1">
        <w:r w:rsidRPr="00A745A7">
          <w:rPr>
            <w:rStyle w:val="Hyperlink"/>
            <w:rFonts w:ascii="Arial" w:hAnsi="Arial"/>
            <w:sz w:val="36"/>
          </w:rPr>
          <w:t>www.christianrecord.org</w:t>
        </w:r>
      </w:hyperlink>
    </w:p>
    <w:p w14:paraId="2114EEC8" w14:textId="77777777" w:rsidR="0086222E" w:rsidRPr="00A745A7" w:rsidRDefault="0086222E">
      <w:pPr>
        <w:rPr>
          <w:rFonts w:ascii="Arial" w:hAnsi="Arial"/>
          <w:sz w:val="36"/>
        </w:rPr>
      </w:pPr>
    </w:p>
    <w:p w14:paraId="3B19341E" w14:textId="77777777" w:rsidR="0086222E" w:rsidRPr="00A745A7" w:rsidRDefault="00CA2983" w:rsidP="00616891">
      <w:pPr>
        <w:pStyle w:val="Heading3"/>
        <w:jc w:val="center"/>
        <w:rPr>
          <w:rFonts w:ascii="Arial" w:hAnsi="Arial"/>
          <w:b w:val="0"/>
          <w:sz w:val="36"/>
        </w:rPr>
      </w:pPr>
      <w:r w:rsidRPr="00A745A7">
        <w:rPr>
          <w:rFonts w:ascii="Arial" w:hAnsi="Arial"/>
          <w:b w:val="0"/>
          <w:sz w:val="36"/>
        </w:rPr>
        <w:t>Kreative Keepsake Be Tactile</w:t>
      </w:r>
    </w:p>
    <w:p w14:paraId="0CAD7A80" w14:textId="77777777" w:rsidR="00380DF2" w:rsidRPr="00A745A7" w:rsidRDefault="00CA2983">
      <w:pPr>
        <w:rPr>
          <w:rFonts w:ascii="Arial" w:hAnsi="Arial"/>
          <w:sz w:val="36"/>
        </w:rPr>
      </w:pPr>
      <w:r w:rsidRPr="00A745A7">
        <w:rPr>
          <w:rFonts w:ascii="Arial" w:hAnsi="Arial"/>
          <w:sz w:val="36"/>
        </w:rPr>
        <w:t>Tactile Impressions Studio provides hands-on creativity with high-quality materials and step-by-step guidance. Elegant pop-up keepsake cards offer a stress-free gifting experience. Whether celebrating a special moment or sending a heartfelt treasure, these keepsake cards make an impression with effortless sophistication.</w:t>
      </w:r>
      <w:r w:rsidRPr="00A745A7">
        <w:rPr>
          <w:rFonts w:ascii="Arial" w:hAnsi="Arial"/>
          <w:sz w:val="36"/>
        </w:rPr>
        <w:br/>
      </w:r>
      <w:r w:rsidRPr="00A745A7">
        <w:rPr>
          <w:rFonts w:ascii="Arial" w:hAnsi="Arial"/>
          <w:sz w:val="36"/>
        </w:rPr>
        <w:lastRenderedPageBreak/>
        <w:t>Contact: Jeni Charleston</w:t>
      </w:r>
      <w:r w:rsidRPr="00A745A7">
        <w:rPr>
          <w:rFonts w:ascii="Arial" w:hAnsi="Arial"/>
          <w:sz w:val="36"/>
        </w:rPr>
        <w:br/>
        <w:t>(402) 881-067</w:t>
      </w:r>
      <w:r w:rsidR="00380DF2" w:rsidRPr="00A745A7">
        <w:rPr>
          <w:rFonts w:ascii="Arial" w:hAnsi="Arial"/>
          <w:sz w:val="36"/>
        </w:rPr>
        <w:t>0</w:t>
      </w:r>
    </w:p>
    <w:p w14:paraId="0E1121E5" w14:textId="7EA415B1" w:rsidR="00380DF2" w:rsidRPr="00A745A7" w:rsidRDefault="00380DF2">
      <w:pPr>
        <w:rPr>
          <w:rFonts w:ascii="Arial" w:hAnsi="Arial"/>
          <w:sz w:val="36"/>
        </w:rPr>
      </w:pPr>
      <w:hyperlink r:id="rId14" w:history="1">
        <w:r w:rsidRPr="00A745A7">
          <w:rPr>
            <w:rStyle w:val="Hyperlink"/>
            <w:rFonts w:ascii="Arial" w:hAnsi="Arial"/>
            <w:sz w:val="36"/>
          </w:rPr>
          <w:t>info@betactile.co</w:t>
        </w:r>
      </w:hyperlink>
    </w:p>
    <w:p w14:paraId="6587AEF1" w14:textId="60DD4CAE" w:rsidR="00380DF2" w:rsidRPr="00A745A7" w:rsidRDefault="00380DF2">
      <w:pPr>
        <w:rPr>
          <w:rFonts w:ascii="Arial" w:hAnsi="Arial"/>
          <w:sz w:val="36"/>
        </w:rPr>
      </w:pPr>
      <w:hyperlink r:id="rId15" w:history="1">
        <w:r w:rsidRPr="00A745A7">
          <w:rPr>
            <w:rStyle w:val="Hyperlink"/>
            <w:rFonts w:ascii="Arial" w:hAnsi="Arial"/>
            <w:sz w:val="36"/>
          </w:rPr>
          <w:t>www.betactile.co</w:t>
        </w:r>
      </w:hyperlink>
    </w:p>
    <w:p w14:paraId="4E24B954" w14:textId="77777777" w:rsidR="0086222E" w:rsidRPr="00A745A7" w:rsidRDefault="0086222E">
      <w:pPr>
        <w:rPr>
          <w:rFonts w:ascii="Arial" w:hAnsi="Arial"/>
          <w:sz w:val="36"/>
        </w:rPr>
      </w:pPr>
    </w:p>
    <w:p w14:paraId="71E6A6ED" w14:textId="77777777" w:rsidR="0086222E" w:rsidRPr="00A745A7" w:rsidRDefault="00CA2983" w:rsidP="00616891">
      <w:pPr>
        <w:pStyle w:val="Heading3"/>
        <w:jc w:val="center"/>
        <w:rPr>
          <w:rFonts w:ascii="Arial" w:hAnsi="Arial"/>
          <w:b w:val="0"/>
          <w:sz w:val="36"/>
        </w:rPr>
      </w:pPr>
      <w:r w:rsidRPr="00A745A7">
        <w:rPr>
          <w:rFonts w:ascii="Arial" w:hAnsi="Arial"/>
          <w:b w:val="0"/>
          <w:sz w:val="36"/>
        </w:rPr>
        <w:t>Independence Science – Bronze Level Sponsor</w:t>
      </w:r>
    </w:p>
    <w:p w14:paraId="389EC304" w14:textId="023CC9EC" w:rsidR="0086222E" w:rsidRPr="00A745A7" w:rsidRDefault="00CA2983">
      <w:pPr>
        <w:rPr>
          <w:rFonts w:ascii="Arial" w:hAnsi="Arial"/>
          <w:sz w:val="36"/>
        </w:rPr>
      </w:pPr>
      <w:r w:rsidRPr="00A745A7">
        <w:rPr>
          <w:rFonts w:ascii="Arial" w:hAnsi="Arial"/>
          <w:sz w:val="36"/>
        </w:rPr>
        <w:t xml:space="preserve">In partnership with the Nebraska Commission for the Blind and Visually Impaired, free science accessibility materials are provided. </w:t>
      </w:r>
      <w:r w:rsidR="004A65D2" w:rsidRPr="00A745A7">
        <w:rPr>
          <w:rFonts w:ascii="Arial" w:hAnsi="Arial"/>
          <w:sz w:val="36"/>
        </w:rPr>
        <w:t xml:space="preserve">Including </w:t>
      </w:r>
      <w:r w:rsidRPr="00A745A7">
        <w:rPr>
          <w:rFonts w:ascii="Arial" w:hAnsi="Arial"/>
          <w:sz w:val="36"/>
        </w:rPr>
        <w:t>the Talking LabQuest, consultation services, and other resources to enhance science education for blind and visually impaired students.</w:t>
      </w:r>
      <w:r w:rsidRPr="00A745A7">
        <w:rPr>
          <w:rFonts w:ascii="Arial" w:hAnsi="Arial"/>
          <w:sz w:val="36"/>
        </w:rPr>
        <w:br/>
        <w:t>Contact: Ashley Neybert, Curriculum Specialist</w:t>
      </w:r>
      <w:r w:rsidRPr="00A745A7">
        <w:rPr>
          <w:rFonts w:ascii="Arial" w:hAnsi="Arial"/>
          <w:sz w:val="36"/>
        </w:rPr>
        <w:br/>
        <w:t>(866) 862-9665</w:t>
      </w:r>
      <w:r w:rsidRPr="00A745A7">
        <w:rPr>
          <w:rFonts w:ascii="Arial" w:hAnsi="Arial"/>
          <w:sz w:val="36"/>
        </w:rPr>
        <w:br/>
      </w:r>
      <w:hyperlink r:id="rId16" w:history="1">
        <w:r w:rsidRPr="00A745A7">
          <w:rPr>
            <w:rStyle w:val="Hyperlink"/>
            <w:rFonts w:ascii="Arial" w:hAnsi="Arial"/>
            <w:sz w:val="36"/>
          </w:rPr>
          <w:t>aneybert@independencescience.com</w:t>
        </w:r>
      </w:hyperlink>
      <w:r w:rsidRPr="00A745A7">
        <w:rPr>
          <w:rFonts w:ascii="Arial" w:hAnsi="Arial"/>
          <w:sz w:val="36"/>
        </w:rPr>
        <w:br/>
      </w:r>
      <w:hyperlink r:id="rId17" w:history="1">
        <w:r w:rsidRPr="00A745A7">
          <w:rPr>
            <w:rStyle w:val="Hyperlink"/>
            <w:rFonts w:ascii="Arial" w:hAnsi="Arial"/>
            <w:sz w:val="36"/>
          </w:rPr>
          <w:t>www.independencescience.com</w:t>
        </w:r>
      </w:hyperlink>
    </w:p>
    <w:p w14:paraId="3DAC401A" w14:textId="77777777" w:rsidR="0086222E" w:rsidRPr="00A745A7" w:rsidRDefault="0086222E">
      <w:pPr>
        <w:rPr>
          <w:rFonts w:ascii="Arial" w:hAnsi="Arial"/>
          <w:sz w:val="36"/>
        </w:rPr>
      </w:pPr>
    </w:p>
    <w:p w14:paraId="14240282" w14:textId="77777777" w:rsidR="0086222E" w:rsidRPr="00A745A7" w:rsidRDefault="00CA2983" w:rsidP="00616891">
      <w:pPr>
        <w:pStyle w:val="Heading3"/>
        <w:jc w:val="center"/>
        <w:rPr>
          <w:rFonts w:ascii="Arial" w:hAnsi="Arial"/>
          <w:b w:val="0"/>
          <w:sz w:val="36"/>
        </w:rPr>
      </w:pPr>
      <w:r w:rsidRPr="00A745A7">
        <w:rPr>
          <w:rFonts w:ascii="Arial" w:hAnsi="Arial"/>
          <w:b w:val="0"/>
          <w:sz w:val="36"/>
        </w:rPr>
        <w:t>Kelly’s Art</w:t>
      </w:r>
    </w:p>
    <w:p w14:paraId="4480FFA1" w14:textId="71F18724" w:rsidR="0086222E" w:rsidRPr="00A745A7" w:rsidRDefault="00CA2983">
      <w:pPr>
        <w:rPr>
          <w:rFonts w:ascii="Arial" w:hAnsi="Arial"/>
          <w:sz w:val="36"/>
        </w:rPr>
      </w:pPr>
      <w:r w:rsidRPr="00A745A7">
        <w:rPr>
          <w:rFonts w:ascii="Arial" w:hAnsi="Arial"/>
          <w:sz w:val="36"/>
        </w:rPr>
        <w:t>Kelly Coleman, a blind artist, creates both tactile and standard landscape paintings, offering visually engaging and textured artwork for all audiences.</w:t>
      </w:r>
      <w:r w:rsidRPr="00A745A7">
        <w:rPr>
          <w:rFonts w:ascii="Arial" w:hAnsi="Arial"/>
          <w:sz w:val="36"/>
        </w:rPr>
        <w:br/>
        <w:t>Contact: Kelly Coleman</w:t>
      </w:r>
      <w:r w:rsidRPr="00A745A7">
        <w:rPr>
          <w:rFonts w:ascii="Arial" w:hAnsi="Arial"/>
          <w:sz w:val="36"/>
        </w:rPr>
        <w:br/>
        <w:t>(402) 432-1877</w:t>
      </w:r>
      <w:r w:rsidRPr="00A745A7">
        <w:rPr>
          <w:rFonts w:ascii="Arial" w:hAnsi="Arial"/>
          <w:sz w:val="36"/>
        </w:rPr>
        <w:br/>
      </w:r>
      <w:hyperlink r:id="rId18" w:history="1">
        <w:r w:rsidRPr="00A745A7">
          <w:rPr>
            <w:rStyle w:val="Hyperlink"/>
            <w:rFonts w:ascii="Arial" w:hAnsi="Arial"/>
            <w:sz w:val="36"/>
          </w:rPr>
          <w:t>colemankelly268@gmail.com</w:t>
        </w:r>
      </w:hyperlink>
    </w:p>
    <w:p w14:paraId="23DBAB7E" w14:textId="77777777" w:rsidR="0086222E" w:rsidRPr="00A745A7" w:rsidRDefault="0086222E">
      <w:pPr>
        <w:rPr>
          <w:rFonts w:ascii="Arial" w:hAnsi="Arial"/>
          <w:sz w:val="36"/>
        </w:rPr>
      </w:pPr>
    </w:p>
    <w:p w14:paraId="3D4EB8BF" w14:textId="3DA4DF34" w:rsidR="0086222E" w:rsidRPr="007B12DF" w:rsidRDefault="00CA2983" w:rsidP="007B12DF">
      <w:pPr>
        <w:rPr>
          <w:rFonts w:ascii="Arial" w:eastAsiaTheme="majorEastAsia" w:hAnsi="Arial" w:cstheme="majorBidi"/>
          <w:bCs/>
          <w:color w:val="4F81BD" w:themeColor="accent1"/>
          <w:sz w:val="36"/>
        </w:rPr>
      </w:pPr>
      <w:r w:rsidRPr="00A745A7">
        <w:rPr>
          <w:rFonts w:ascii="Arial" w:hAnsi="Arial"/>
          <w:sz w:val="36"/>
        </w:rPr>
        <w:t>NanoPac, Inc. – Bronze Level Sponsor</w:t>
      </w:r>
    </w:p>
    <w:p w14:paraId="6B8418CF" w14:textId="4F0F1F6D" w:rsidR="006515FC" w:rsidRPr="00A745A7" w:rsidRDefault="00CA2983" w:rsidP="006515FC">
      <w:pPr>
        <w:rPr>
          <w:rFonts w:ascii="Arial" w:hAnsi="Arial"/>
          <w:sz w:val="36"/>
        </w:rPr>
      </w:pPr>
      <w:r w:rsidRPr="00A745A7">
        <w:rPr>
          <w:rFonts w:ascii="Arial" w:hAnsi="Arial"/>
          <w:sz w:val="36"/>
        </w:rPr>
        <w:t>Serving the blind and low vision community in Nebraska for nearly 40 years, leading manufacturers of blindness technology are represented. Since 1987, products have been provided to empower individuals to live independently. Every low vision, braille, and blindness technology product comes with lifetime support.</w:t>
      </w:r>
      <w:r w:rsidRPr="00A745A7">
        <w:rPr>
          <w:rFonts w:ascii="Arial" w:hAnsi="Arial"/>
          <w:sz w:val="36"/>
        </w:rPr>
        <w:br/>
        <w:t>Contact: Patrick J. Fischer</w:t>
      </w:r>
      <w:r w:rsidRPr="00A745A7">
        <w:rPr>
          <w:rFonts w:ascii="Arial" w:hAnsi="Arial"/>
          <w:sz w:val="36"/>
        </w:rPr>
        <w:br/>
        <w:t>(402) 699-4357</w:t>
      </w:r>
      <w:r w:rsidRPr="00A745A7">
        <w:rPr>
          <w:rFonts w:ascii="Arial" w:hAnsi="Arial"/>
          <w:sz w:val="36"/>
        </w:rPr>
        <w:br/>
      </w:r>
      <w:hyperlink r:id="rId19" w:history="1">
        <w:r w:rsidRPr="00A745A7">
          <w:rPr>
            <w:rStyle w:val="Hyperlink"/>
            <w:rFonts w:ascii="Arial" w:hAnsi="Arial"/>
            <w:sz w:val="36"/>
          </w:rPr>
          <w:t>patrick@nanopac.com</w:t>
        </w:r>
      </w:hyperlink>
      <w:r w:rsidRPr="00A745A7">
        <w:rPr>
          <w:rFonts w:ascii="Arial" w:hAnsi="Arial"/>
          <w:sz w:val="36"/>
        </w:rPr>
        <w:br/>
      </w:r>
      <w:hyperlink r:id="rId20" w:history="1">
        <w:r w:rsidR="006515FC" w:rsidRPr="00A745A7">
          <w:rPr>
            <w:rStyle w:val="Hyperlink"/>
            <w:rFonts w:ascii="Arial" w:hAnsi="Arial"/>
            <w:sz w:val="36"/>
          </w:rPr>
          <w:t>www.nanopac.com</w:t>
        </w:r>
      </w:hyperlink>
    </w:p>
    <w:p w14:paraId="7EBC9154" w14:textId="77777777" w:rsidR="006515FC" w:rsidRPr="00A745A7" w:rsidRDefault="006515FC" w:rsidP="006515FC">
      <w:pPr>
        <w:rPr>
          <w:rFonts w:ascii="Arial" w:hAnsi="Arial"/>
          <w:sz w:val="36"/>
        </w:rPr>
      </w:pPr>
    </w:p>
    <w:p w14:paraId="40239387" w14:textId="7BBF8E21" w:rsidR="008C754F" w:rsidRPr="00A745A7" w:rsidRDefault="008C754F" w:rsidP="006515FC">
      <w:pPr>
        <w:jc w:val="center"/>
        <w:rPr>
          <w:rFonts w:ascii="Arial" w:hAnsi="Arial"/>
          <w:sz w:val="36"/>
        </w:rPr>
      </w:pPr>
      <w:r w:rsidRPr="00A745A7">
        <w:rPr>
          <w:rFonts w:ascii="Arial" w:eastAsia="Times New Roman" w:hAnsi="Arial" w:cs="Times New Roman"/>
          <w:bCs/>
          <w:sz w:val="36"/>
          <w:szCs w:val="24"/>
        </w:rPr>
        <w:t>Nebraska Center for the Education of Children Who Are Blind or Visually Impaired (NCECBVI)</w:t>
      </w:r>
    </w:p>
    <w:p w14:paraId="2FDF67BA" w14:textId="77777777" w:rsidR="008C754F" w:rsidRPr="00A745A7" w:rsidRDefault="008C754F" w:rsidP="008C754F">
      <w:pPr>
        <w:spacing w:before="100" w:beforeAutospacing="1" w:after="100" w:afterAutospacing="1" w:line="240" w:lineRule="auto"/>
        <w:rPr>
          <w:rFonts w:ascii="Arial" w:eastAsia="Times New Roman" w:hAnsi="Arial" w:cs="Times New Roman"/>
          <w:sz w:val="36"/>
          <w:szCs w:val="24"/>
        </w:rPr>
      </w:pPr>
      <w:r w:rsidRPr="00A745A7">
        <w:rPr>
          <w:rFonts w:ascii="Arial" w:eastAsia="Times New Roman" w:hAnsi="Arial" w:cs="Times New Roman"/>
          <w:sz w:val="36"/>
          <w:szCs w:val="24"/>
        </w:rPr>
        <w:t>NCECBVI serves children from infancy through age 21. The program offers the expertise and specialized skills of the center’s staff to serve students who are blind or visually impaired in residential, day, and outreach settings. Services are provided to local school districts, students, families, teachers, and other support staff.</w:t>
      </w:r>
    </w:p>
    <w:p w14:paraId="289B2190" w14:textId="77777777" w:rsidR="008C754F" w:rsidRPr="00A745A7" w:rsidRDefault="008C754F" w:rsidP="008C754F">
      <w:pPr>
        <w:spacing w:before="100" w:beforeAutospacing="1" w:after="100" w:afterAutospacing="1" w:line="240" w:lineRule="auto"/>
        <w:rPr>
          <w:rFonts w:ascii="Arial" w:eastAsia="Times New Roman" w:hAnsi="Arial" w:cs="Times New Roman"/>
          <w:sz w:val="36"/>
          <w:szCs w:val="24"/>
        </w:rPr>
      </w:pPr>
      <w:r w:rsidRPr="00A745A7">
        <w:rPr>
          <w:rFonts w:ascii="Arial" w:eastAsia="Times New Roman" w:hAnsi="Arial" w:cs="Times New Roman"/>
          <w:sz w:val="36"/>
          <w:szCs w:val="24"/>
        </w:rPr>
        <w:t>Contact: Audrey Graves, Director of Programs</w:t>
      </w:r>
      <w:r w:rsidRPr="00A745A7">
        <w:rPr>
          <w:rFonts w:ascii="Arial" w:eastAsia="Times New Roman" w:hAnsi="Arial" w:cs="Times New Roman"/>
          <w:sz w:val="36"/>
          <w:szCs w:val="24"/>
        </w:rPr>
        <w:br/>
        <w:t>(402) 873-5513</w:t>
      </w:r>
      <w:r w:rsidRPr="00A745A7">
        <w:rPr>
          <w:rFonts w:ascii="Arial" w:eastAsia="Times New Roman" w:hAnsi="Arial" w:cs="Times New Roman"/>
          <w:sz w:val="36"/>
          <w:szCs w:val="24"/>
        </w:rPr>
        <w:br/>
      </w:r>
      <w:hyperlink r:id="rId21" w:history="1">
        <w:r w:rsidRPr="00A745A7">
          <w:rPr>
            <w:rFonts w:ascii="Arial" w:eastAsia="Times New Roman" w:hAnsi="Arial" w:cs="Times New Roman"/>
            <w:color w:val="0000FF"/>
            <w:sz w:val="36"/>
            <w:szCs w:val="24"/>
            <w:u w:val="single"/>
          </w:rPr>
          <w:t>agraves@esu4.net</w:t>
        </w:r>
      </w:hyperlink>
      <w:r w:rsidRPr="00A745A7">
        <w:rPr>
          <w:rFonts w:ascii="Arial" w:eastAsia="Times New Roman" w:hAnsi="Arial" w:cs="Times New Roman"/>
          <w:sz w:val="36"/>
          <w:szCs w:val="24"/>
        </w:rPr>
        <w:br/>
      </w:r>
      <w:hyperlink r:id="rId22" w:history="1">
        <w:r w:rsidRPr="00A745A7">
          <w:rPr>
            <w:rFonts w:ascii="Arial" w:eastAsia="Times New Roman" w:hAnsi="Arial" w:cs="Times New Roman"/>
            <w:color w:val="0000FF"/>
            <w:sz w:val="36"/>
            <w:szCs w:val="24"/>
            <w:u w:val="single"/>
          </w:rPr>
          <w:t>www.ncecbvi.org</w:t>
        </w:r>
      </w:hyperlink>
    </w:p>
    <w:p w14:paraId="2787FEF4" w14:textId="77777777" w:rsidR="006515FC" w:rsidRPr="00A745A7" w:rsidRDefault="006515FC" w:rsidP="008C754F">
      <w:pPr>
        <w:spacing w:before="100" w:beforeAutospacing="1" w:after="100" w:afterAutospacing="1" w:line="240" w:lineRule="auto"/>
        <w:rPr>
          <w:rFonts w:ascii="Arial" w:eastAsia="Times New Roman" w:hAnsi="Arial" w:cs="Times New Roman"/>
          <w:bCs/>
          <w:sz w:val="36"/>
          <w:szCs w:val="24"/>
        </w:rPr>
      </w:pPr>
    </w:p>
    <w:p w14:paraId="1A68F079" w14:textId="232041C6" w:rsidR="008C754F" w:rsidRPr="00A745A7" w:rsidRDefault="008C754F" w:rsidP="006515FC">
      <w:pPr>
        <w:spacing w:before="100" w:beforeAutospacing="1" w:after="100" w:afterAutospacing="1" w:line="240" w:lineRule="auto"/>
        <w:jc w:val="center"/>
        <w:rPr>
          <w:rFonts w:ascii="Arial" w:eastAsia="Times New Roman" w:hAnsi="Arial" w:cs="Times New Roman"/>
          <w:sz w:val="36"/>
          <w:szCs w:val="24"/>
        </w:rPr>
      </w:pPr>
      <w:r w:rsidRPr="00A745A7">
        <w:rPr>
          <w:rFonts w:ascii="Arial" w:eastAsia="Times New Roman" w:hAnsi="Arial" w:cs="Times New Roman"/>
          <w:bCs/>
          <w:sz w:val="36"/>
          <w:szCs w:val="24"/>
        </w:rPr>
        <w:t>Nebraska Commission for the Deaf and Hard of Hearing (NCDHH)</w:t>
      </w:r>
    </w:p>
    <w:p w14:paraId="46DE11F2" w14:textId="77777777" w:rsidR="008C754F" w:rsidRPr="00A745A7" w:rsidRDefault="008C754F" w:rsidP="008C754F">
      <w:pPr>
        <w:spacing w:before="100" w:beforeAutospacing="1" w:after="100" w:afterAutospacing="1" w:line="240" w:lineRule="auto"/>
        <w:rPr>
          <w:rFonts w:ascii="Arial" w:eastAsia="Times New Roman" w:hAnsi="Arial" w:cs="Times New Roman"/>
          <w:sz w:val="36"/>
          <w:szCs w:val="24"/>
        </w:rPr>
      </w:pPr>
      <w:r w:rsidRPr="00A745A7">
        <w:rPr>
          <w:rFonts w:ascii="Arial" w:eastAsia="Times New Roman" w:hAnsi="Arial" w:cs="Times New Roman"/>
          <w:sz w:val="36"/>
          <w:szCs w:val="24"/>
        </w:rPr>
        <w:t>NCDHH is an agency that is committed to access for all. It serves people living in Nebraska with hearing loss through a variety of programs. NCDHH also provides education, youth and family services, training, and advocacy.</w:t>
      </w:r>
    </w:p>
    <w:p w14:paraId="50634F66" w14:textId="77777777" w:rsidR="008C754F" w:rsidRPr="00A745A7" w:rsidRDefault="008C754F" w:rsidP="008C754F">
      <w:pPr>
        <w:spacing w:before="100" w:beforeAutospacing="1" w:after="100" w:afterAutospacing="1" w:line="240" w:lineRule="auto"/>
        <w:rPr>
          <w:rFonts w:ascii="Arial" w:eastAsia="Times New Roman" w:hAnsi="Arial" w:cs="Times New Roman"/>
          <w:sz w:val="36"/>
          <w:szCs w:val="24"/>
        </w:rPr>
      </w:pPr>
      <w:r w:rsidRPr="00A745A7">
        <w:rPr>
          <w:rFonts w:ascii="Arial" w:eastAsia="Times New Roman" w:hAnsi="Arial" w:cs="Times New Roman"/>
          <w:sz w:val="36"/>
          <w:szCs w:val="24"/>
        </w:rPr>
        <w:t>(800) 545-6244</w:t>
      </w:r>
      <w:r w:rsidRPr="00A745A7">
        <w:rPr>
          <w:rFonts w:ascii="Arial" w:eastAsia="Times New Roman" w:hAnsi="Arial" w:cs="Times New Roman"/>
          <w:sz w:val="36"/>
          <w:szCs w:val="24"/>
        </w:rPr>
        <w:br/>
      </w:r>
      <w:hyperlink r:id="rId23" w:history="1">
        <w:r w:rsidRPr="00A745A7">
          <w:rPr>
            <w:rFonts w:ascii="Arial" w:eastAsia="Times New Roman" w:hAnsi="Arial" w:cs="Times New Roman"/>
            <w:color w:val="0000FF"/>
            <w:sz w:val="36"/>
            <w:szCs w:val="24"/>
            <w:u w:val="single"/>
          </w:rPr>
          <w:t>ncdhh@nebraska.gov</w:t>
        </w:r>
      </w:hyperlink>
      <w:r w:rsidRPr="00A745A7">
        <w:rPr>
          <w:rFonts w:ascii="Arial" w:eastAsia="Times New Roman" w:hAnsi="Arial" w:cs="Times New Roman"/>
          <w:sz w:val="36"/>
          <w:szCs w:val="24"/>
        </w:rPr>
        <w:br/>
      </w:r>
      <w:hyperlink r:id="rId24" w:history="1">
        <w:r w:rsidRPr="00A745A7">
          <w:rPr>
            <w:rFonts w:ascii="Arial" w:eastAsia="Times New Roman" w:hAnsi="Arial" w:cs="Times New Roman"/>
            <w:color w:val="0000FF"/>
            <w:sz w:val="36"/>
            <w:szCs w:val="24"/>
            <w:u w:val="single"/>
          </w:rPr>
          <w:t>www.ncdhh.nebraska.gov</w:t>
        </w:r>
      </w:hyperlink>
    </w:p>
    <w:p w14:paraId="43E492D0" w14:textId="77777777" w:rsidR="006515FC" w:rsidRPr="00A745A7" w:rsidRDefault="006515FC" w:rsidP="008C754F">
      <w:pPr>
        <w:spacing w:before="100" w:beforeAutospacing="1" w:after="100" w:afterAutospacing="1" w:line="240" w:lineRule="auto"/>
        <w:rPr>
          <w:rFonts w:ascii="Arial" w:eastAsia="Times New Roman" w:hAnsi="Arial" w:cs="Times New Roman"/>
          <w:sz w:val="36"/>
          <w:szCs w:val="24"/>
        </w:rPr>
      </w:pPr>
    </w:p>
    <w:p w14:paraId="020760A2" w14:textId="32E11087" w:rsidR="008C754F" w:rsidRPr="00A745A7" w:rsidRDefault="008C754F" w:rsidP="006515FC">
      <w:pPr>
        <w:spacing w:before="100" w:beforeAutospacing="1" w:after="100" w:afterAutospacing="1" w:line="240" w:lineRule="auto"/>
        <w:jc w:val="center"/>
        <w:rPr>
          <w:rFonts w:ascii="Arial" w:eastAsia="Times New Roman" w:hAnsi="Arial" w:cs="Times New Roman"/>
          <w:sz w:val="36"/>
          <w:szCs w:val="24"/>
        </w:rPr>
      </w:pPr>
      <w:r w:rsidRPr="00A745A7">
        <w:rPr>
          <w:rFonts w:ascii="Arial" w:eastAsia="Times New Roman" w:hAnsi="Arial" w:cs="Times New Roman"/>
          <w:bCs/>
          <w:sz w:val="36"/>
          <w:szCs w:val="24"/>
        </w:rPr>
        <w:t>Nebraska ICanConnect Program – Bronze Level Sponsor</w:t>
      </w:r>
    </w:p>
    <w:p w14:paraId="7012E5F0" w14:textId="77777777" w:rsidR="008C754F" w:rsidRPr="00A745A7" w:rsidRDefault="008C754F" w:rsidP="008C754F">
      <w:pPr>
        <w:spacing w:before="100" w:beforeAutospacing="1" w:after="100" w:afterAutospacing="1" w:line="240" w:lineRule="auto"/>
        <w:rPr>
          <w:rFonts w:ascii="Arial" w:eastAsia="Times New Roman" w:hAnsi="Arial" w:cs="Times New Roman"/>
          <w:sz w:val="36"/>
          <w:szCs w:val="24"/>
        </w:rPr>
      </w:pPr>
      <w:r w:rsidRPr="00A745A7">
        <w:rPr>
          <w:rFonts w:ascii="Arial" w:eastAsia="Times New Roman" w:hAnsi="Arial" w:cs="Times New Roman"/>
          <w:sz w:val="36"/>
          <w:szCs w:val="24"/>
        </w:rPr>
        <w:t>The Nebraska ICanConnect Program through ATP helps individuals with combined vision and hearing loss stay connected through specialized communication equipment. For over 10 years, the Assistive Technology Partnership has administered this national program in Nebraska, ensuring those with limited incomes can access phone, email, and internet services.</w:t>
      </w:r>
    </w:p>
    <w:p w14:paraId="200C2626" w14:textId="77777777" w:rsidR="008C754F" w:rsidRPr="00A745A7" w:rsidRDefault="008C754F" w:rsidP="008C754F">
      <w:pPr>
        <w:spacing w:before="100" w:beforeAutospacing="1" w:after="100" w:afterAutospacing="1" w:line="240" w:lineRule="auto"/>
        <w:rPr>
          <w:rFonts w:ascii="Arial" w:eastAsia="Times New Roman" w:hAnsi="Arial" w:cs="Times New Roman"/>
          <w:sz w:val="36"/>
          <w:szCs w:val="24"/>
        </w:rPr>
      </w:pPr>
      <w:r w:rsidRPr="00A745A7">
        <w:rPr>
          <w:rFonts w:ascii="Arial" w:eastAsia="Times New Roman" w:hAnsi="Arial" w:cs="Times New Roman"/>
          <w:sz w:val="36"/>
          <w:szCs w:val="24"/>
        </w:rPr>
        <w:lastRenderedPageBreak/>
        <w:t>Contact: Brooke Harrie</w:t>
      </w:r>
      <w:r w:rsidRPr="00A745A7">
        <w:rPr>
          <w:rFonts w:ascii="Arial" w:eastAsia="Times New Roman" w:hAnsi="Arial" w:cs="Times New Roman"/>
          <w:sz w:val="36"/>
          <w:szCs w:val="24"/>
        </w:rPr>
        <w:br/>
      </w:r>
      <w:hyperlink r:id="rId25" w:history="1">
        <w:r w:rsidRPr="00A745A7">
          <w:rPr>
            <w:rFonts w:ascii="Arial" w:eastAsia="Times New Roman" w:hAnsi="Arial" w:cs="Times New Roman"/>
            <w:color w:val="0000FF"/>
            <w:sz w:val="36"/>
            <w:szCs w:val="24"/>
            <w:u w:val="single"/>
          </w:rPr>
          <w:t>Brooke.harrie@nebraska.gov</w:t>
        </w:r>
      </w:hyperlink>
      <w:r w:rsidRPr="00A745A7">
        <w:rPr>
          <w:rFonts w:ascii="Arial" w:eastAsia="Times New Roman" w:hAnsi="Arial" w:cs="Times New Roman"/>
          <w:sz w:val="36"/>
          <w:szCs w:val="24"/>
        </w:rPr>
        <w:br/>
        <w:t>(402) 679-4271</w:t>
      </w:r>
      <w:r w:rsidRPr="00A745A7">
        <w:rPr>
          <w:rFonts w:ascii="Arial" w:eastAsia="Times New Roman" w:hAnsi="Arial" w:cs="Times New Roman"/>
          <w:sz w:val="36"/>
          <w:szCs w:val="24"/>
        </w:rPr>
        <w:br/>
      </w:r>
      <w:hyperlink r:id="rId26" w:history="1">
        <w:r w:rsidRPr="00A745A7">
          <w:rPr>
            <w:rFonts w:ascii="Arial" w:eastAsia="Times New Roman" w:hAnsi="Arial" w:cs="Times New Roman"/>
            <w:color w:val="0000FF"/>
            <w:sz w:val="36"/>
            <w:szCs w:val="24"/>
            <w:u w:val="single"/>
          </w:rPr>
          <w:t>www.icanconnect.org</w:t>
        </w:r>
      </w:hyperlink>
    </w:p>
    <w:p w14:paraId="5FF8B3A7" w14:textId="77777777" w:rsidR="006515FC" w:rsidRPr="00A745A7" w:rsidRDefault="006515FC" w:rsidP="008C754F">
      <w:pPr>
        <w:spacing w:before="100" w:beforeAutospacing="1" w:after="100" w:afterAutospacing="1" w:line="240" w:lineRule="auto"/>
        <w:rPr>
          <w:rFonts w:ascii="Arial" w:eastAsia="Times New Roman" w:hAnsi="Arial" w:cs="Times New Roman"/>
          <w:sz w:val="36"/>
          <w:szCs w:val="24"/>
        </w:rPr>
      </w:pPr>
    </w:p>
    <w:p w14:paraId="270026F8" w14:textId="67E1E41A" w:rsidR="008C754F" w:rsidRPr="00A745A7" w:rsidRDefault="008C754F" w:rsidP="006515FC">
      <w:pPr>
        <w:spacing w:before="100" w:beforeAutospacing="1" w:after="100" w:afterAutospacing="1" w:line="240" w:lineRule="auto"/>
        <w:jc w:val="center"/>
        <w:rPr>
          <w:rFonts w:ascii="Arial" w:eastAsia="Times New Roman" w:hAnsi="Arial" w:cs="Times New Roman"/>
          <w:sz w:val="36"/>
          <w:szCs w:val="24"/>
        </w:rPr>
      </w:pPr>
      <w:r w:rsidRPr="00A745A7">
        <w:rPr>
          <w:rFonts w:ascii="Arial" w:eastAsia="Times New Roman" w:hAnsi="Arial" w:cs="Times New Roman"/>
          <w:bCs/>
          <w:sz w:val="36"/>
          <w:szCs w:val="24"/>
        </w:rPr>
        <w:t>Nebraska Secretary of State – Elections Division</w:t>
      </w:r>
    </w:p>
    <w:p w14:paraId="4BE3BBE7" w14:textId="77777777" w:rsidR="008C754F" w:rsidRPr="00A745A7" w:rsidRDefault="008C754F" w:rsidP="008C754F">
      <w:pPr>
        <w:spacing w:before="100" w:beforeAutospacing="1" w:after="100" w:afterAutospacing="1" w:line="240" w:lineRule="auto"/>
        <w:rPr>
          <w:rFonts w:ascii="Arial" w:eastAsia="Times New Roman" w:hAnsi="Arial" w:cs="Times New Roman"/>
          <w:sz w:val="36"/>
          <w:szCs w:val="24"/>
        </w:rPr>
      </w:pPr>
      <w:r w:rsidRPr="00A745A7">
        <w:rPr>
          <w:rFonts w:ascii="Arial" w:eastAsia="Times New Roman" w:hAnsi="Arial" w:cs="Times New Roman"/>
          <w:sz w:val="36"/>
          <w:szCs w:val="24"/>
        </w:rPr>
        <w:t>The Elections Division ensures the integrity of elections in Nebraska by overseeing election laws, managing election procedures, maintaining election tabulation equipment and ballot-marking devices, and administering the state voter registration system. Stop by to try out the ExpressVote machine and get answers to your general voting questions.</w:t>
      </w:r>
    </w:p>
    <w:p w14:paraId="7AAC7584" w14:textId="77777777" w:rsidR="008C754F" w:rsidRPr="00A745A7" w:rsidRDefault="008C754F" w:rsidP="008C754F">
      <w:pPr>
        <w:spacing w:before="100" w:beforeAutospacing="1" w:after="100" w:afterAutospacing="1" w:line="240" w:lineRule="auto"/>
        <w:rPr>
          <w:rFonts w:ascii="Arial" w:eastAsia="Times New Roman" w:hAnsi="Arial" w:cs="Times New Roman"/>
          <w:sz w:val="36"/>
          <w:szCs w:val="24"/>
        </w:rPr>
      </w:pPr>
      <w:r w:rsidRPr="00A745A7">
        <w:rPr>
          <w:rFonts w:ascii="Arial" w:eastAsia="Times New Roman" w:hAnsi="Arial" w:cs="Times New Roman"/>
          <w:sz w:val="36"/>
          <w:szCs w:val="24"/>
        </w:rPr>
        <w:t>Contact: Wayne Bena, Elections Coordinator</w:t>
      </w:r>
      <w:r w:rsidRPr="00A745A7">
        <w:rPr>
          <w:rFonts w:ascii="Arial" w:eastAsia="Times New Roman" w:hAnsi="Arial" w:cs="Times New Roman"/>
          <w:sz w:val="36"/>
          <w:szCs w:val="24"/>
        </w:rPr>
        <w:br/>
        <w:t>(402) 471-2555</w:t>
      </w:r>
      <w:r w:rsidRPr="00A745A7">
        <w:rPr>
          <w:rFonts w:ascii="Arial" w:eastAsia="Times New Roman" w:hAnsi="Arial" w:cs="Times New Roman"/>
          <w:sz w:val="36"/>
          <w:szCs w:val="24"/>
        </w:rPr>
        <w:br/>
      </w:r>
      <w:hyperlink r:id="rId27" w:history="1">
        <w:r w:rsidRPr="00A745A7">
          <w:rPr>
            <w:rFonts w:ascii="Arial" w:eastAsia="Times New Roman" w:hAnsi="Arial" w:cs="Times New Roman"/>
            <w:color w:val="0000FF"/>
            <w:sz w:val="36"/>
            <w:szCs w:val="24"/>
            <w:u w:val="single"/>
          </w:rPr>
          <w:t>sos.elect@nebraska.gov</w:t>
        </w:r>
      </w:hyperlink>
      <w:r w:rsidRPr="00A745A7">
        <w:rPr>
          <w:rFonts w:ascii="Arial" w:eastAsia="Times New Roman" w:hAnsi="Arial" w:cs="Times New Roman"/>
          <w:sz w:val="36"/>
          <w:szCs w:val="24"/>
        </w:rPr>
        <w:br/>
      </w:r>
      <w:hyperlink r:id="rId28" w:history="1">
        <w:r w:rsidRPr="00A745A7">
          <w:rPr>
            <w:rFonts w:ascii="Arial" w:eastAsia="Times New Roman" w:hAnsi="Arial" w:cs="Times New Roman"/>
            <w:color w:val="0000FF"/>
            <w:sz w:val="36"/>
            <w:szCs w:val="24"/>
            <w:u w:val="single"/>
          </w:rPr>
          <w:t>www.sos.nebraska.gov</w:t>
        </w:r>
      </w:hyperlink>
    </w:p>
    <w:p w14:paraId="1C06C6F6" w14:textId="77777777" w:rsidR="006515FC" w:rsidRPr="00A745A7" w:rsidRDefault="006515FC" w:rsidP="008C754F">
      <w:pPr>
        <w:spacing w:before="100" w:beforeAutospacing="1" w:after="100" w:afterAutospacing="1" w:line="240" w:lineRule="auto"/>
        <w:rPr>
          <w:rFonts w:ascii="Arial" w:eastAsia="Times New Roman" w:hAnsi="Arial" w:cs="Times New Roman"/>
          <w:sz w:val="36"/>
          <w:szCs w:val="24"/>
        </w:rPr>
      </w:pPr>
    </w:p>
    <w:p w14:paraId="3FFBF1BB" w14:textId="30ACBBC4" w:rsidR="008C754F" w:rsidRPr="007B12DF" w:rsidRDefault="008C754F" w:rsidP="007B12DF">
      <w:pPr>
        <w:rPr>
          <w:rFonts w:ascii="Arial" w:eastAsia="Times New Roman" w:hAnsi="Arial" w:cs="Times New Roman"/>
          <w:bCs/>
          <w:sz w:val="36"/>
          <w:szCs w:val="24"/>
        </w:rPr>
      </w:pPr>
      <w:r w:rsidRPr="00A745A7">
        <w:rPr>
          <w:rFonts w:ascii="Arial" w:eastAsia="Times New Roman" w:hAnsi="Arial" w:cs="Times New Roman"/>
          <w:bCs/>
          <w:sz w:val="36"/>
          <w:szCs w:val="24"/>
        </w:rPr>
        <w:t>Outlook Enrichment</w:t>
      </w:r>
    </w:p>
    <w:p w14:paraId="3F756535" w14:textId="12925BB4" w:rsidR="008C754F" w:rsidRPr="00A745A7" w:rsidRDefault="008C754F" w:rsidP="008C754F">
      <w:pPr>
        <w:spacing w:before="100" w:beforeAutospacing="1" w:after="100" w:afterAutospacing="1" w:line="240" w:lineRule="auto"/>
        <w:rPr>
          <w:rFonts w:ascii="Arial" w:eastAsia="Times New Roman" w:hAnsi="Arial" w:cs="Times New Roman"/>
          <w:sz w:val="36"/>
          <w:szCs w:val="24"/>
        </w:rPr>
      </w:pPr>
      <w:r w:rsidRPr="00A745A7">
        <w:rPr>
          <w:rFonts w:ascii="Arial" w:eastAsia="Times New Roman" w:hAnsi="Arial" w:cs="Times New Roman"/>
          <w:sz w:val="36"/>
          <w:szCs w:val="24"/>
        </w:rPr>
        <w:t xml:space="preserve">For 25 years, Outlook Enrichment has empowered individuals who are blind or visually impaired to live, work, and thrive with confidence. Through programs in adaptive technology, independent living, recreation and the arts, health and wellness, and work readiness, Outlook enhances the quality of life for </w:t>
      </w:r>
      <w:r w:rsidRPr="00A745A7">
        <w:rPr>
          <w:rFonts w:ascii="Arial" w:eastAsia="Times New Roman" w:hAnsi="Arial" w:cs="Times New Roman"/>
          <w:sz w:val="36"/>
          <w:szCs w:val="24"/>
        </w:rPr>
        <w:lastRenderedPageBreak/>
        <w:t>those experiencing vision loss. Join in building a more inclusive and accessible community!</w:t>
      </w:r>
    </w:p>
    <w:p w14:paraId="15B866AB" w14:textId="77777777" w:rsidR="008C754F" w:rsidRPr="00A745A7" w:rsidRDefault="008C754F" w:rsidP="008C754F">
      <w:pPr>
        <w:spacing w:before="100" w:beforeAutospacing="1" w:after="100" w:afterAutospacing="1" w:line="240" w:lineRule="auto"/>
        <w:rPr>
          <w:rFonts w:ascii="Arial" w:eastAsia="Times New Roman" w:hAnsi="Arial" w:cs="Times New Roman"/>
          <w:sz w:val="36"/>
          <w:szCs w:val="24"/>
        </w:rPr>
      </w:pPr>
      <w:r w:rsidRPr="00A745A7">
        <w:rPr>
          <w:rFonts w:ascii="Arial" w:eastAsia="Times New Roman" w:hAnsi="Arial" w:cs="Times New Roman"/>
          <w:sz w:val="36"/>
          <w:szCs w:val="24"/>
        </w:rPr>
        <w:t>Contact: Nina Rongisch, Director of Fund Development</w:t>
      </w:r>
      <w:r w:rsidRPr="00A745A7">
        <w:rPr>
          <w:rFonts w:ascii="Arial" w:eastAsia="Times New Roman" w:hAnsi="Arial" w:cs="Times New Roman"/>
          <w:sz w:val="36"/>
          <w:szCs w:val="24"/>
        </w:rPr>
        <w:br/>
        <w:t>(531) 365-5342</w:t>
      </w:r>
      <w:r w:rsidRPr="00A745A7">
        <w:rPr>
          <w:rFonts w:ascii="Arial" w:eastAsia="Times New Roman" w:hAnsi="Arial" w:cs="Times New Roman"/>
          <w:sz w:val="36"/>
          <w:szCs w:val="24"/>
        </w:rPr>
        <w:br/>
      </w:r>
      <w:hyperlink r:id="rId29" w:history="1">
        <w:r w:rsidRPr="00A745A7">
          <w:rPr>
            <w:rFonts w:ascii="Arial" w:eastAsia="Times New Roman" w:hAnsi="Arial" w:cs="Times New Roman"/>
            <w:color w:val="0000FF"/>
            <w:sz w:val="36"/>
            <w:szCs w:val="24"/>
            <w:u w:val="single"/>
          </w:rPr>
          <w:t>nrongisch@outlooken.org</w:t>
        </w:r>
      </w:hyperlink>
      <w:r w:rsidRPr="00A745A7">
        <w:rPr>
          <w:rFonts w:ascii="Arial" w:eastAsia="Times New Roman" w:hAnsi="Arial" w:cs="Times New Roman"/>
          <w:sz w:val="36"/>
          <w:szCs w:val="24"/>
        </w:rPr>
        <w:br/>
      </w:r>
      <w:hyperlink r:id="rId30" w:history="1">
        <w:r w:rsidRPr="00A745A7">
          <w:rPr>
            <w:rFonts w:ascii="Arial" w:eastAsia="Times New Roman" w:hAnsi="Arial" w:cs="Times New Roman"/>
            <w:color w:val="0000FF"/>
            <w:sz w:val="36"/>
            <w:szCs w:val="24"/>
            <w:u w:val="single"/>
          </w:rPr>
          <w:t>www.outlooken.org</w:t>
        </w:r>
      </w:hyperlink>
    </w:p>
    <w:p w14:paraId="66B5FD19" w14:textId="77777777" w:rsidR="006515FC" w:rsidRPr="00A745A7" w:rsidRDefault="006515FC" w:rsidP="008C754F">
      <w:pPr>
        <w:spacing w:before="100" w:beforeAutospacing="1" w:after="100" w:afterAutospacing="1" w:line="240" w:lineRule="auto"/>
        <w:rPr>
          <w:rFonts w:ascii="Arial" w:eastAsia="Times New Roman" w:hAnsi="Arial" w:cs="Times New Roman"/>
          <w:sz w:val="36"/>
          <w:szCs w:val="24"/>
        </w:rPr>
      </w:pPr>
    </w:p>
    <w:p w14:paraId="728966FC" w14:textId="13D4D32C" w:rsidR="008C754F" w:rsidRPr="00A745A7" w:rsidRDefault="008C754F" w:rsidP="006515FC">
      <w:pPr>
        <w:spacing w:before="100" w:beforeAutospacing="1" w:after="100" w:afterAutospacing="1" w:line="240" w:lineRule="auto"/>
        <w:jc w:val="center"/>
        <w:rPr>
          <w:rFonts w:ascii="Arial" w:eastAsia="Times New Roman" w:hAnsi="Arial" w:cs="Times New Roman"/>
          <w:sz w:val="36"/>
          <w:szCs w:val="24"/>
        </w:rPr>
      </w:pPr>
      <w:r w:rsidRPr="00A745A7">
        <w:rPr>
          <w:rFonts w:ascii="Arial" w:eastAsia="Times New Roman" w:hAnsi="Arial" w:cs="Times New Roman"/>
          <w:bCs/>
          <w:sz w:val="36"/>
          <w:szCs w:val="24"/>
        </w:rPr>
        <w:t>Radio Talking Book Service (RTBS)</w:t>
      </w:r>
    </w:p>
    <w:p w14:paraId="1C40CE15" w14:textId="77777777" w:rsidR="008C754F" w:rsidRPr="00A745A7" w:rsidRDefault="008C754F" w:rsidP="008C754F">
      <w:pPr>
        <w:spacing w:before="100" w:beforeAutospacing="1" w:after="100" w:afterAutospacing="1" w:line="240" w:lineRule="auto"/>
        <w:rPr>
          <w:rFonts w:ascii="Arial" w:eastAsia="Times New Roman" w:hAnsi="Arial" w:cs="Times New Roman"/>
          <w:sz w:val="36"/>
          <w:szCs w:val="24"/>
        </w:rPr>
      </w:pPr>
      <w:r w:rsidRPr="00A745A7">
        <w:rPr>
          <w:rFonts w:ascii="Arial" w:eastAsia="Times New Roman" w:hAnsi="Arial" w:cs="Times New Roman"/>
          <w:sz w:val="36"/>
          <w:szCs w:val="24"/>
        </w:rPr>
        <w:t>RTBS connects individuals who are blind, low vision, or print impaired to news, information, arts, and culture through the human voice and technology with three programs: Radio Talking Book Network (RTBN), Nebraska’s only radio reading service; Listening Link, an educational reading service; and Audio Description (AD).</w:t>
      </w:r>
    </w:p>
    <w:p w14:paraId="7D2EAAE8" w14:textId="77777777" w:rsidR="008C754F" w:rsidRPr="00A745A7" w:rsidRDefault="008C754F" w:rsidP="008C754F">
      <w:pPr>
        <w:spacing w:before="100" w:beforeAutospacing="1" w:after="100" w:afterAutospacing="1" w:line="240" w:lineRule="auto"/>
        <w:rPr>
          <w:rFonts w:ascii="Arial" w:eastAsia="Times New Roman" w:hAnsi="Arial" w:cs="Times New Roman"/>
          <w:sz w:val="36"/>
          <w:szCs w:val="24"/>
        </w:rPr>
      </w:pPr>
      <w:r w:rsidRPr="00A745A7">
        <w:rPr>
          <w:rFonts w:ascii="Arial" w:eastAsia="Times New Roman" w:hAnsi="Arial" w:cs="Times New Roman"/>
          <w:sz w:val="36"/>
          <w:szCs w:val="24"/>
        </w:rPr>
        <w:t>Contact: Bekah Jerde, Executive Director</w:t>
      </w:r>
      <w:r w:rsidRPr="00A745A7">
        <w:rPr>
          <w:rFonts w:ascii="Arial" w:eastAsia="Times New Roman" w:hAnsi="Arial" w:cs="Times New Roman"/>
          <w:sz w:val="36"/>
          <w:szCs w:val="24"/>
        </w:rPr>
        <w:br/>
        <w:t>(402) 572-3003</w:t>
      </w:r>
      <w:r w:rsidRPr="00A745A7">
        <w:rPr>
          <w:rFonts w:ascii="Arial" w:eastAsia="Times New Roman" w:hAnsi="Arial" w:cs="Times New Roman"/>
          <w:sz w:val="36"/>
          <w:szCs w:val="24"/>
        </w:rPr>
        <w:br/>
      </w:r>
      <w:hyperlink r:id="rId31" w:history="1">
        <w:r w:rsidRPr="00A745A7">
          <w:rPr>
            <w:rFonts w:ascii="Arial" w:eastAsia="Times New Roman" w:hAnsi="Arial" w:cs="Times New Roman"/>
            <w:color w:val="0000FF"/>
            <w:sz w:val="36"/>
            <w:szCs w:val="24"/>
            <w:u w:val="single"/>
          </w:rPr>
          <w:t>info@rtbs.org</w:t>
        </w:r>
      </w:hyperlink>
      <w:r w:rsidRPr="00A745A7">
        <w:rPr>
          <w:rFonts w:ascii="Arial" w:eastAsia="Times New Roman" w:hAnsi="Arial" w:cs="Times New Roman"/>
          <w:sz w:val="36"/>
          <w:szCs w:val="24"/>
        </w:rPr>
        <w:br/>
      </w:r>
      <w:hyperlink r:id="rId32" w:history="1">
        <w:r w:rsidRPr="00A745A7">
          <w:rPr>
            <w:rFonts w:ascii="Arial" w:eastAsia="Times New Roman" w:hAnsi="Arial" w:cs="Times New Roman"/>
            <w:color w:val="0000FF"/>
            <w:sz w:val="36"/>
            <w:szCs w:val="24"/>
            <w:u w:val="single"/>
          </w:rPr>
          <w:t>www.rtbs.org</w:t>
        </w:r>
      </w:hyperlink>
    </w:p>
    <w:p w14:paraId="2DC9C5FF" w14:textId="77777777" w:rsidR="006515FC" w:rsidRPr="00A745A7" w:rsidRDefault="006515FC" w:rsidP="008C754F">
      <w:pPr>
        <w:spacing w:before="100" w:beforeAutospacing="1" w:after="100" w:afterAutospacing="1" w:line="240" w:lineRule="auto"/>
        <w:rPr>
          <w:rFonts w:ascii="Arial" w:eastAsia="Times New Roman" w:hAnsi="Arial" w:cs="Times New Roman"/>
          <w:sz w:val="36"/>
          <w:szCs w:val="24"/>
        </w:rPr>
      </w:pPr>
    </w:p>
    <w:p w14:paraId="2380CE59" w14:textId="6EBB982C" w:rsidR="008C754F" w:rsidRPr="00A745A7" w:rsidRDefault="008C754F" w:rsidP="006515FC">
      <w:pPr>
        <w:spacing w:before="100" w:beforeAutospacing="1" w:after="100" w:afterAutospacing="1" w:line="240" w:lineRule="auto"/>
        <w:jc w:val="center"/>
        <w:rPr>
          <w:rFonts w:ascii="Arial" w:eastAsia="Times New Roman" w:hAnsi="Arial" w:cs="Times New Roman"/>
          <w:sz w:val="36"/>
          <w:szCs w:val="24"/>
        </w:rPr>
      </w:pPr>
      <w:r w:rsidRPr="00A745A7">
        <w:rPr>
          <w:rFonts w:ascii="Arial" w:eastAsia="Times New Roman" w:hAnsi="Arial" w:cs="Times New Roman"/>
          <w:bCs/>
          <w:sz w:val="36"/>
          <w:szCs w:val="24"/>
        </w:rPr>
        <w:t>Talking Book and Braille Service – Nebraska Library Commission</w:t>
      </w:r>
    </w:p>
    <w:p w14:paraId="1F78F385" w14:textId="30BDA4C6" w:rsidR="008C754F" w:rsidRPr="00A745A7" w:rsidRDefault="008C754F" w:rsidP="008C754F">
      <w:pPr>
        <w:spacing w:before="100" w:beforeAutospacing="1" w:after="100" w:afterAutospacing="1" w:line="240" w:lineRule="auto"/>
        <w:rPr>
          <w:rFonts w:ascii="Arial" w:eastAsia="Times New Roman" w:hAnsi="Arial" w:cs="Times New Roman"/>
          <w:sz w:val="36"/>
          <w:szCs w:val="24"/>
        </w:rPr>
      </w:pPr>
      <w:r w:rsidRPr="00A745A7">
        <w:rPr>
          <w:rFonts w:ascii="Arial" w:eastAsia="Times New Roman" w:hAnsi="Arial" w:cs="Times New Roman"/>
          <w:sz w:val="36"/>
          <w:szCs w:val="24"/>
        </w:rPr>
        <w:t xml:space="preserve">The Nebraska Library Commission’s Talking Book and Braille Service (TBBS) provides free access to </w:t>
      </w:r>
      <w:r w:rsidRPr="00A745A7">
        <w:rPr>
          <w:rFonts w:ascii="Arial" w:eastAsia="Times New Roman" w:hAnsi="Arial" w:cs="Times New Roman"/>
          <w:sz w:val="36"/>
          <w:szCs w:val="24"/>
        </w:rPr>
        <w:lastRenderedPageBreak/>
        <w:t xml:space="preserve">audiobooks, audio magazines, and braille materials for individuals with visual or physical disabilities or reading disabilities that limit the use of regular print. As part of the National Library Service (NLS) network, TBBS offers materials by mail and digital downloads through BARD online and BARD Mobile. </w:t>
      </w:r>
    </w:p>
    <w:p w14:paraId="7E22EEDC" w14:textId="77777777" w:rsidR="008C754F" w:rsidRPr="00A745A7" w:rsidRDefault="008C754F" w:rsidP="008C754F">
      <w:pPr>
        <w:spacing w:before="100" w:beforeAutospacing="1" w:after="100" w:afterAutospacing="1" w:line="240" w:lineRule="auto"/>
        <w:rPr>
          <w:rFonts w:ascii="Arial" w:eastAsia="Times New Roman" w:hAnsi="Arial" w:cs="Times New Roman"/>
          <w:sz w:val="36"/>
          <w:szCs w:val="24"/>
        </w:rPr>
      </w:pPr>
      <w:r w:rsidRPr="00A745A7">
        <w:rPr>
          <w:rFonts w:ascii="Arial" w:eastAsia="Times New Roman" w:hAnsi="Arial" w:cs="Times New Roman"/>
          <w:sz w:val="36"/>
          <w:szCs w:val="24"/>
        </w:rPr>
        <w:t>Contact: Gabe Kramer, Executive Director</w:t>
      </w:r>
      <w:r w:rsidRPr="00A745A7">
        <w:rPr>
          <w:rFonts w:ascii="Arial" w:eastAsia="Times New Roman" w:hAnsi="Arial" w:cs="Times New Roman"/>
          <w:sz w:val="36"/>
          <w:szCs w:val="24"/>
        </w:rPr>
        <w:br/>
        <w:t>(402) 471-4038</w:t>
      </w:r>
      <w:r w:rsidRPr="00A745A7">
        <w:rPr>
          <w:rFonts w:ascii="Arial" w:eastAsia="Times New Roman" w:hAnsi="Arial" w:cs="Times New Roman"/>
          <w:sz w:val="36"/>
          <w:szCs w:val="24"/>
        </w:rPr>
        <w:br/>
      </w:r>
      <w:hyperlink r:id="rId33" w:history="1">
        <w:r w:rsidRPr="00A745A7">
          <w:rPr>
            <w:rFonts w:ascii="Arial" w:eastAsia="Times New Roman" w:hAnsi="Arial" w:cs="Times New Roman"/>
            <w:color w:val="0000FF"/>
            <w:sz w:val="36"/>
            <w:szCs w:val="24"/>
            <w:u w:val="single"/>
          </w:rPr>
          <w:t>Gabe.kramer@nebraska.gov</w:t>
        </w:r>
      </w:hyperlink>
      <w:r w:rsidRPr="00A745A7">
        <w:rPr>
          <w:rFonts w:ascii="Arial" w:eastAsia="Times New Roman" w:hAnsi="Arial" w:cs="Times New Roman"/>
          <w:sz w:val="36"/>
          <w:szCs w:val="24"/>
        </w:rPr>
        <w:br/>
      </w:r>
      <w:hyperlink r:id="rId34" w:history="1">
        <w:r w:rsidRPr="00A745A7">
          <w:rPr>
            <w:rFonts w:ascii="Arial" w:eastAsia="Times New Roman" w:hAnsi="Arial" w:cs="Times New Roman"/>
            <w:color w:val="0000FF"/>
            <w:sz w:val="36"/>
            <w:szCs w:val="24"/>
            <w:u w:val="single"/>
          </w:rPr>
          <w:t>www.nlc.nebraska.gov/tbbs</w:t>
        </w:r>
      </w:hyperlink>
    </w:p>
    <w:p w14:paraId="6B0F9ADA" w14:textId="77777777" w:rsidR="006515FC" w:rsidRPr="00A745A7" w:rsidRDefault="006515FC" w:rsidP="008C754F">
      <w:pPr>
        <w:spacing w:before="100" w:beforeAutospacing="1" w:after="100" w:afterAutospacing="1" w:line="240" w:lineRule="auto"/>
        <w:rPr>
          <w:rFonts w:ascii="Arial" w:eastAsia="Times New Roman" w:hAnsi="Arial" w:cs="Times New Roman"/>
          <w:sz w:val="36"/>
          <w:szCs w:val="24"/>
        </w:rPr>
      </w:pPr>
    </w:p>
    <w:p w14:paraId="2FD7B47B" w14:textId="50B47BFB" w:rsidR="008C754F" w:rsidRPr="00A745A7" w:rsidRDefault="008C754F" w:rsidP="006515FC">
      <w:pPr>
        <w:spacing w:before="100" w:beforeAutospacing="1" w:after="100" w:afterAutospacing="1" w:line="240" w:lineRule="auto"/>
        <w:jc w:val="center"/>
        <w:rPr>
          <w:rFonts w:ascii="Arial" w:eastAsia="Times New Roman" w:hAnsi="Arial" w:cs="Times New Roman"/>
          <w:sz w:val="36"/>
          <w:szCs w:val="24"/>
        </w:rPr>
      </w:pPr>
      <w:r w:rsidRPr="00A745A7">
        <w:rPr>
          <w:rFonts w:ascii="Arial" w:eastAsia="Times New Roman" w:hAnsi="Arial" w:cs="Times New Roman"/>
          <w:bCs/>
          <w:sz w:val="36"/>
          <w:szCs w:val="24"/>
        </w:rPr>
        <w:t>Vanda Pharmaceuticals, Inc. – Bronze Level Sponsor</w:t>
      </w:r>
    </w:p>
    <w:p w14:paraId="01339FDD" w14:textId="77777777" w:rsidR="008C754F" w:rsidRPr="00A745A7" w:rsidRDefault="008C754F" w:rsidP="008C754F">
      <w:pPr>
        <w:spacing w:before="100" w:beforeAutospacing="1" w:after="100" w:afterAutospacing="1" w:line="240" w:lineRule="auto"/>
        <w:rPr>
          <w:rFonts w:ascii="Arial" w:eastAsia="Times New Roman" w:hAnsi="Arial" w:cs="Times New Roman"/>
          <w:sz w:val="36"/>
          <w:szCs w:val="24"/>
        </w:rPr>
      </w:pPr>
      <w:r w:rsidRPr="00A745A7">
        <w:rPr>
          <w:rFonts w:ascii="Arial" w:eastAsia="Times New Roman" w:hAnsi="Arial" w:cs="Times New Roman"/>
          <w:sz w:val="36"/>
          <w:szCs w:val="24"/>
        </w:rPr>
        <w:t>Non-24-Hour Sleep-Wake Disorder (Non-24) is a chronic condition that disrupts the body's natural sleep cycle. It affects up to 70% of people who are totally blind, many of whom may not even be aware they have it. Symptoms include difficulty falling asleep, staying asleep, excessive daytime sleepiness, and waking up feeling groggy or unrested. Stop by the table and talk with a Non-24 Nurse Educator.</w:t>
      </w:r>
    </w:p>
    <w:p w14:paraId="34889835" w14:textId="77777777" w:rsidR="008C754F" w:rsidRPr="00A745A7" w:rsidRDefault="008C754F" w:rsidP="008C754F">
      <w:pPr>
        <w:spacing w:before="100" w:beforeAutospacing="1" w:after="100" w:afterAutospacing="1" w:line="240" w:lineRule="auto"/>
        <w:rPr>
          <w:rFonts w:ascii="Arial" w:eastAsia="Times New Roman" w:hAnsi="Arial" w:cs="Times New Roman"/>
          <w:sz w:val="36"/>
          <w:szCs w:val="24"/>
        </w:rPr>
      </w:pPr>
      <w:r w:rsidRPr="00A745A7">
        <w:rPr>
          <w:rFonts w:ascii="Arial" w:eastAsia="Times New Roman" w:hAnsi="Arial" w:cs="Times New Roman"/>
          <w:sz w:val="36"/>
          <w:szCs w:val="24"/>
        </w:rPr>
        <w:t>Contact: Jennifer Lyman, R.N., B.S.</w:t>
      </w:r>
      <w:r w:rsidRPr="00A745A7">
        <w:rPr>
          <w:rFonts w:ascii="Arial" w:eastAsia="Times New Roman" w:hAnsi="Arial" w:cs="Times New Roman"/>
          <w:sz w:val="36"/>
          <w:szCs w:val="24"/>
        </w:rPr>
        <w:br/>
        <w:t>(202) 875-4714</w:t>
      </w:r>
      <w:r w:rsidRPr="00A745A7">
        <w:rPr>
          <w:rFonts w:ascii="Arial" w:eastAsia="Times New Roman" w:hAnsi="Arial" w:cs="Times New Roman"/>
          <w:sz w:val="36"/>
          <w:szCs w:val="24"/>
        </w:rPr>
        <w:br/>
      </w:r>
      <w:hyperlink r:id="rId35" w:history="1">
        <w:r w:rsidRPr="00A745A7">
          <w:rPr>
            <w:rFonts w:ascii="Arial" w:eastAsia="Times New Roman" w:hAnsi="Arial" w:cs="Times New Roman"/>
            <w:color w:val="0000FF"/>
            <w:sz w:val="36"/>
            <w:szCs w:val="24"/>
            <w:u w:val="single"/>
          </w:rPr>
          <w:t>jennifer.lyman@vandapharma.com</w:t>
        </w:r>
      </w:hyperlink>
      <w:r w:rsidRPr="00A745A7">
        <w:rPr>
          <w:rFonts w:ascii="Arial" w:eastAsia="Times New Roman" w:hAnsi="Arial" w:cs="Times New Roman"/>
          <w:sz w:val="36"/>
          <w:szCs w:val="24"/>
        </w:rPr>
        <w:br/>
      </w:r>
      <w:hyperlink r:id="rId36" w:history="1">
        <w:r w:rsidRPr="00A745A7">
          <w:rPr>
            <w:rFonts w:ascii="Arial" w:eastAsia="Times New Roman" w:hAnsi="Arial" w:cs="Times New Roman"/>
            <w:color w:val="0000FF"/>
            <w:sz w:val="36"/>
            <w:szCs w:val="24"/>
            <w:u w:val="single"/>
          </w:rPr>
          <w:t>www.vandapharma.com</w:t>
        </w:r>
      </w:hyperlink>
    </w:p>
    <w:p w14:paraId="7DF4DB87" w14:textId="77777777" w:rsidR="006515FC" w:rsidRPr="00A745A7" w:rsidRDefault="006515FC" w:rsidP="006515FC">
      <w:pPr>
        <w:pStyle w:val="Heading3"/>
        <w:rPr>
          <w:rFonts w:ascii="Arial" w:hAnsi="Arial"/>
          <w:b w:val="0"/>
          <w:sz w:val="36"/>
        </w:rPr>
      </w:pPr>
    </w:p>
    <w:p w14:paraId="22A67C75" w14:textId="15F1F29B" w:rsidR="006515FC" w:rsidRPr="00A745A7" w:rsidRDefault="006515FC" w:rsidP="006515FC">
      <w:pPr>
        <w:pStyle w:val="Heading3"/>
        <w:jc w:val="center"/>
        <w:rPr>
          <w:rFonts w:ascii="Arial" w:hAnsi="Arial"/>
          <w:b w:val="0"/>
          <w:sz w:val="36"/>
        </w:rPr>
      </w:pPr>
      <w:r w:rsidRPr="00A745A7">
        <w:rPr>
          <w:rFonts w:ascii="Arial" w:hAnsi="Arial"/>
          <w:b w:val="0"/>
          <w:sz w:val="36"/>
        </w:rPr>
        <w:t>Nebraska Association of Blind Students</w:t>
      </w:r>
    </w:p>
    <w:p w14:paraId="64CBA5F7" w14:textId="77777777" w:rsidR="004A65D2" w:rsidRPr="00A745A7" w:rsidRDefault="006515FC" w:rsidP="006515FC">
      <w:pPr>
        <w:rPr>
          <w:rFonts w:ascii="Arial" w:hAnsi="Arial"/>
          <w:sz w:val="36"/>
        </w:rPr>
      </w:pPr>
      <w:r w:rsidRPr="00A745A7">
        <w:rPr>
          <w:rFonts w:ascii="Arial" w:hAnsi="Arial"/>
          <w:sz w:val="36"/>
        </w:rPr>
        <w:t>Introducing NEABS Snacks! A variety of snacks and drinks are available for purchase, helping to keep attendees energized throughout the day.</w:t>
      </w:r>
      <w:r w:rsidRPr="00A745A7">
        <w:rPr>
          <w:rFonts w:ascii="Arial" w:hAnsi="Arial"/>
          <w:sz w:val="36"/>
        </w:rPr>
        <w:br/>
        <w:t>Contact: Lucas Griess, President</w:t>
      </w:r>
      <w:r w:rsidRPr="00A745A7">
        <w:rPr>
          <w:rFonts w:ascii="Arial" w:hAnsi="Arial"/>
          <w:sz w:val="36"/>
        </w:rPr>
        <w:br/>
        <w:t>(402) 925-853</w:t>
      </w:r>
      <w:r w:rsidR="004A65D2" w:rsidRPr="00A745A7">
        <w:rPr>
          <w:rFonts w:ascii="Arial" w:hAnsi="Arial"/>
          <w:sz w:val="36"/>
        </w:rPr>
        <w:t>8</w:t>
      </w:r>
    </w:p>
    <w:p w14:paraId="680165A6" w14:textId="6606F568" w:rsidR="006515FC" w:rsidRPr="00A745A7" w:rsidRDefault="006515FC" w:rsidP="006515FC">
      <w:pPr>
        <w:rPr>
          <w:rFonts w:ascii="Arial" w:hAnsi="Arial"/>
          <w:sz w:val="36"/>
        </w:rPr>
      </w:pPr>
      <w:hyperlink r:id="rId37" w:history="1">
        <w:r w:rsidRPr="00A745A7">
          <w:rPr>
            <w:rStyle w:val="Hyperlink"/>
            <w:rFonts w:ascii="Arial" w:hAnsi="Arial"/>
            <w:sz w:val="36"/>
          </w:rPr>
          <w:t>students@ne.nfb.org</w:t>
        </w:r>
      </w:hyperlink>
      <w:r w:rsidRPr="00A745A7">
        <w:rPr>
          <w:rFonts w:ascii="Arial" w:hAnsi="Arial"/>
          <w:sz w:val="36"/>
        </w:rPr>
        <w:br/>
      </w:r>
      <w:hyperlink r:id="rId38" w:history="1">
        <w:r w:rsidRPr="00A745A7">
          <w:rPr>
            <w:rStyle w:val="Hyperlink"/>
            <w:rFonts w:ascii="Arial" w:hAnsi="Arial"/>
            <w:sz w:val="36"/>
          </w:rPr>
          <w:t>www.ne.nfb.org/students</w:t>
        </w:r>
      </w:hyperlink>
    </w:p>
    <w:p w14:paraId="18A586A5" w14:textId="77777777" w:rsidR="006515FC" w:rsidRPr="00A745A7" w:rsidRDefault="006515FC" w:rsidP="006515FC">
      <w:pPr>
        <w:spacing w:before="100" w:beforeAutospacing="1" w:after="100" w:afterAutospacing="1" w:line="240" w:lineRule="auto"/>
        <w:rPr>
          <w:rFonts w:ascii="Arial" w:eastAsia="Times New Roman" w:hAnsi="Arial" w:cs="Times New Roman"/>
          <w:bCs/>
          <w:sz w:val="36"/>
          <w:szCs w:val="24"/>
        </w:rPr>
      </w:pPr>
    </w:p>
    <w:p w14:paraId="212B2CA7" w14:textId="77777777" w:rsidR="006515FC" w:rsidRPr="00A745A7" w:rsidRDefault="006515FC" w:rsidP="006515FC">
      <w:pPr>
        <w:spacing w:before="100" w:beforeAutospacing="1" w:after="100" w:afterAutospacing="1" w:line="240" w:lineRule="auto"/>
        <w:jc w:val="center"/>
        <w:rPr>
          <w:rFonts w:ascii="Arial" w:eastAsia="Times New Roman" w:hAnsi="Arial" w:cs="Times New Roman"/>
          <w:sz w:val="36"/>
          <w:szCs w:val="24"/>
        </w:rPr>
      </w:pPr>
      <w:r w:rsidRPr="00A745A7">
        <w:rPr>
          <w:rFonts w:ascii="Arial" w:eastAsia="Times New Roman" w:hAnsi="Arial" w:cs="Times New Roman"/>
          <w:bCs/>
          <w:sz w:val="36"/>
          <w:szCs w:val="24"/>
        </w:rPr>
        <w:t>National Federation of the Blind of Nebraska Greater At-Large Chapter</w:t>
      </w:r>
    </w:p>
    <w:p w14:paraId="105CCBCD" w14:textId="77777777" w:rsidR="006515FC" w:rsidRPr="00A745A7" w:rsidRDefault="006515FC" w:rsidP="006515FC">
      <w:pPr>
        <w:spacing w:before="100" w:beforeAutospacing="1" w:after="100" w:afterAutospacing="1" w:line="240" w:lineRule="auto"/>
        <w:rPr>
          <w:rFonts w:ascii="Arial" w:eastAsia="Times New Roman" w:hAnsi="Arial" w:cs="Times New Roman"/>
          <w:sz w:val="36"/>
          <w:szCs w:val="24"/>
        </w:rPr>
      </w:pPr>
      <w:r w:rsidRPr="00A745A7">
        <w:rPr>
          <w:rFonts w:ascii="Arial" w:eastAsia="Times New Roman" w:hAnsi="Arial" w:cs="Times New Roman"/>
          <w:sz w:val="36"/>
          <w:szCs w:val="24"/>
        </w:rPr>
        <w:t>Purchase a stylish purse/bag hook, available for just $5 each. This practical accessory, made from durable alloy with a polished finish, helps keep your bag clean, safe, and within reach at restaurants, offices, or at home. Available in multiple colors to suit any style, it ensures your bag stays off the floor, preventing it from getting dirty or trampled. A perfect gift for both men and women, ideal for any setting.</w:t>
      </w:r>
    </w:p>
    <w:p w14:paraId="530335BD" w14:textId="77777777" w:rsidR="006515FC" w:rsidRPr="00A745A7" w:rsidRDefault="006515FC" w:rsidP="006515FC">
      <w:pPr>
        <w:spacing w:before="100" w:beforeAutospacing="1" w:after="100" w:afterAutospacing="1" w:line="240" w:lineRule="auto"/>
        <w:rPr>
          <w:rFonts w:ascii="Arial" w:eastAsia="Times New Roman" w:hAnsi="Arial" w:cs="Times New Roman"/>
          <w:sz w:val="36"/>
          <w:szCs w:val="24"/>
        </w:rPr>
      </w:pPr>
      <w:r w:rsidRPr="00A745A7">
        <w:rPr>
          <w:rFonts w:ascii="Arial" w:eastAsia="Times New Roman" w:hAnsi="Arial" w:cs="Times New Roman"/>
          <w:sz w:val="36"/>
          <w:szCs w:val="24"/>
        </w:rPr>
        <w:t>Contact: Kimberly Scherbarth, President</w:t>
      </w:r>
      <w:r w:rsidRPr="00A745A7">
        <w:rPr>
          <w:rFonts w:ascii="Arial" w:eastAsia="Times New Roman" w:hAnsi="Arial" w:cs="Times New Roman"/>
          <w:sz w:val="36"/>
          <w:szCs w:val="24"/>
        </w:rPr>
        <w:br/>
        <w:t>(308) 224-1134</w:t>
      </w:r>
      <w:r w:rsidRPr="00A745A7">
        <w:rPr>
          <w:rFonts w:ascii="Arial" w:eastAsia="Times New Roman" w:hAnsi="Arial" w:cs="Times New Roman"/>
          <w:sz w:val="36"/>
          <w:szCs w:val="24"/>
        </w:rPr>
        <w:br/>
      </w:r>
      <w:hyperlink r:id="rId39" w:history="1">
        <w:r w:rsidRPr="00A745A7">
          <w:rPr>
            <w:rFonts w:ascii="Arial" w:eastAsia="Times New Roman" w:hAnsi="Arial" w:cs="Times New Roman"/>
            <w:color w:val="0000FF"/>
            <w:sz w:val="36"/>
            <w:szCs w:val="24"/>
            <w:u w:val="single"/>
          </w:rPr>
          <w:t>greater-at-large@ne.nfb.org</w:t>
        </w:r>
      </w:hyperlink>
      <w:r w:rsidRPr="00A745A7">
        <w:rPr>
          <w:rFonts w:ascii="Arial" w:eastAsia="Times New Roman" w:hAnsi="Arial" w:cs="Times New Roman"/>
          <w:sz w:val="36"/>
          <w:szCs w:val="24"/>
        </w:rPr>
        <w:br/>
      </w:r>
      <w:hyperlink r:id="rId40" w:history="1">
        <w:r w:rsidRPr="00A745A7">
          <w:rPr>
            <w:rFonts w:ascii="Arial" w:eastAsia="Times New Roman" w:hAnsi="Arial" w:cs="Times New Roman"/>
            <w:color w:val="0000FF"/>
            <w:sz w:val="36"/>
            <w:szCs w:val="24"/>
            <w:u w:val="single"/>
          </w:rPr>
          <w:t>www.ne.nfb.org/greater-at-large</w:t>
        </w:r>
      </w:hyperlink>
    </w:p>
    <w:p w14:paraId="051C7D56" w14:textId="77777777" w:rsidR="006515FC" w:rsidRPr="00A745A7" w:rsidRDefault="006515FC" w:rsidP="006515FC">
      <w:pPr>
        <w:spacing w:before="100" w:beforeAutospacing="1" w:after="100" w:afterAutospacing="1" w:line="240" w:lineRule="auto"/>
        <w:rPr>
          <w:rFonts w:ascii="Arial" w:eastAsia="Times New Roman" w:hAnsi="Arial" w:cs="Times New Roman"/>
          <w:sz w:val="36"/>
          <w:szCs w:val="24"/>
        </w:rPr>
      </w:pPr>
    </w:p>
    <w:p w14:paraId="2BEF3CED" w14:textId="65583CAC" w:rsidR="006515FC" w:rsidRPr="00A745A7" w:rsidRDefault="006515FC" w:rsidP="006515FC">
      <w:pPr>
        <w:spacing w:before="100" w:beforeAutospacing="1" w:after="100" w:afterAutospacing="1" w:line="240" w:lineRule="auto"/>
        <w:jc w:val="center"/>
        <w:rPr>
          <w:rFonts w:ascii="Arial" w:eastAsia="Times New Roman" w:hAnsi="Arial" w:cs="Times New Roman"/>
          <w:sz w:val="36"/>
          <w:szCs w:val="24"/>
        </w:rPr>
      </w:pPr>
      <w:r w:rsidRPr="00A745A7">
        <w:rPr>
          <w:rFonts w:ascii="Arial" w:eastAsia="Times New Roman" w:hAnsi="Arial" w:cs="Times New Roman"/>
          <w:bCs/>
          <w:sz w:val="36"/>
          <w:szCs w:val="24"/>
        </w:rPr>
        <w:lastRenderedPageBreak/>
        <w:t>National Federation of the Blind of Nebraska Lincoln Chapter</w:t>
      </w:r>
    </w:p>
    <w:p w14:paraId="1401078C" w14:textId="77777777" w:rsidR="006515FC" w:rsidRPr="00A745A7" w:rsidRDefault="006515FC" w:rsidP="006515FC">
      <w:pPr>
        <w:spacing w:before="100" w:beforeAutospacing="1" w:after="100" w:afterAutospacing="1" w:line="240" w:lineRule="auto"/>
        <w:rPr>
          <w:rFonts w:ascii="Arial" w:eastAsia="Times New Roman" w:hAnsi="Arial" w:cs="Times New Roman"/>
          <w:sz w:val="36"/>
          <w:szCs w:val="24"/>
        </w:rPr>
      </w:pPr>
      <w:r w:rsidRPr="00A745A7">
        <w:rPr>
          <w:rFonts w:ascii="Arial" w:eastAsia="Times New Roman" w:hAnsi="Arial" w:cs="Times New Roman"/>
          <w:sz w:val="36"/>
          <w:szCs w:val="24"/>
        </w:rPr>
        <w:t>Score some delicious Baker’s Chocolates for just $5 a bag! Thirteen different flavors are available: Scooters, milk mocha, milk chocolate, milk mint, milk raspberry, milk peanut butter, milk coconut, milk caramel, dark chocolate, dark mint, dark cherry, dark orange, and dark sea salt caramel.</w:t>
      </w:r>
    </w:p>
    <w:p w14:paraId="068B4939" w14:textId="77777777" w:rsidR="006515FC" w:rsidRPr="00A745A7" w:rsidRDefault="006515FC" w:rsidP="006515FC">
      <w:pPr>
        <w:spacing w:before="100" w:beforeAutospacing="1" w:after="100" w:afterAutospacing="1" w:line="240" w:lineRule="auto"/>
        <w:rPr>
          <w:rFonts w:ascii="Arial" w:eastAsia="Times New Roman" w:hAnsi="Arial" w:cs="Times New Roman"/>
          <w:sz w:val="36"/>
          <w:szCs w:val="24"/>
        </w:rPr>
      </w:pPr>
      <w:r w:rsidRPr="00A745A7">
        <w:rPr>
          <w:rFonts w:ascii="Arial" w:eastAsia="Times New Roman" w:hAnsi="Arial" w:cs="Times New Roman"/>
          <w:sz w:val="36"/>
          <w:szCs w:val="24"/>
        </w:rPr>
        <w:t>Contact: Mark Coleman, President</w:t>
      </w:r>
      <w:r w:rsidRPr="00A745A7">
        <w:rPr>
          <w:rFonts w:ascii="Arial" w:eastAsia="Times New Roman" w:hAnsi="Arial" w:cs="Times New Roman"/>
          <w:sz w:val="36"/>
          <w:szCs w:val="24"/>
        </w:rPr>
        <w:br/>
        <w:t>(402) 805-3823</w:t>
      </w:r>
      <w:r w:rsidRPr="00A745A7">
        <w:rPr>
          <w:rFonts w:ascii="Arial" w:eastAsia="Times New Roman" w:hAnsi="Arial" w:cs="Times New Roman"/>
          <w:sz w:val="36"/>
          <w:szCs w:val="24"/>
        </w:rPr>
        <w:br/>
      </w:r>
      <w:hyperlink r:id="rId41" w:history="1">
        <w:r w:rsidRPr="00A745A7">
          <w:rPr>
            <w:rFonts w:ascii="Arial" w:eastAsia="Times New Roman" w:hAnsi="Arial" w:cs="Times New Roman"/>
            <w:color w:val="0000FF"/>
            <w:sz w:val="36"/>
            <w:szCs w:val="24"/>
            <w:u w:val="single"/>
          </w:rPr>
          <w:t>lincoln@ne.nfb.org</w:t>
        </w:r>
      </w:hyperlink>
      <w:r w:rsidRPr="00A745A7">
        <w:rPr>
          <w:rFonts w:ascii="Arial" w:eastAsia="Times New Roman" w:hAnsi="Arial" w:cs="Times New Roman"/>
          <w:sz w:val="36"/>
          <w:szCs w:val="24"/>
        </w:rPr>
        <w:br/>
      </w:r>
      <w:hyperlink r:id="rId42" w:history="1">
        <w:r w:rsidRPr="00A745A7">
          <w:rPr>
            <w:rFonts w:ascii="Arial" w:eastAsia="Times New Roman" w:hAnsi="Arial" w:cs="Times New Roman"/>
            <w:color w:val="0000FF"/>
            <w:sz w:val="36"/>
            <w:szCs w:val="24"/>
            <w:u w:val="single"/>
          </w:rPr>
          <w:t>www.ne.nfb.org/lincoln</w:t>
        </w:r>
      </w:hyperlink>
    </w:p>
    <w:p w14:paraId="0E7BC63A" w14:textId="77777777" w:rsidR="006515FC" w:rsidRPr="00A745A7" w:rsidRDefault="006515FC" w:rsidP="006515FC">
      <w:pPr>
        <w:spacing w:before="100" w:beforeAutospacing="1" w:after="100" w:afterAutospacing="1" w:line="240" w:lineRule="auto"/>
        <w:rPr>
          <w:rFonts w:ascii="Arial" w:eastAsia="Times New Roman" w:hAnsi="Arial" w:cs="Times New Roman"/>
          <w:sz w:val="36"/>
          <w:szCs w:val="24"/>
        </w:rPr>
      </w:pPr>
    </w:p>
    <w:p w14:paraId="09F2C039" w14:textId="31010078" w:rsidR="006515FC" w:rsidRPr="00A745A7" w:rsidRDefault="006515FC" w:rsidP="006515FC">
      <w:pPr>
        <w:spacing w:before="100" w:beforeAutospacing="1" w:after="100" w:afterAutospacing="1" w:line="240" w:lineRule="auto"/>
        <w:jc w:val="center"/>
        <w:rPr>
          <w:rFonts w:ascii="Arial" w:eastAsia="Times New Roman" w:hAnsi="Arial" w:cs="Times New Roman"/>
          <w:sz w:val="36"/>
          <w:szCs w:val="24"/>
        </w:rPr>
      </w:pPr>
      <w:r w:rsidRPr="00A745A7">
        <w:rPr>
          <w:rFonts w:ascii="Arial" w:eastAsia="Times New Roman" w:hAnsi="Arial" w:cs="Times New Roman"/>
          <w:bCs/>
          <w:sz w:val="36"/>
          <w:szCs w:val="24"/>
        </w:rPr>
        <w:t>National Federation of the Blind of Nebraska Omaha Chapter</w:t>
      </w:r>
    </w:p>
    <w:p w14:paraId="40C4F544" w14:textId="77777777" w:rsidR="006515FC" w:rsidRPr="00A745A7" w:rsidRDefault="006515FC" w:rsidP="006515FC">
      <w:pPr>
        <w:spacing w:before="100" w:beforeAutospacing="1" w:after="100" w:afterAutospacing="1" w:line="240" w:lineRule="auto"/>
        <w:rPr>
          <w:rFonts w:ascii="Arial" w:eastAsia="Times New Roman" w:hAnsi="Arial" w:cs="Times New Roman"/>
          <w:sz w:val="36"/>
          <w:szCs w:val="24"/>
        </w:rPr>
      </w:pPr>
      <w:r w:rsidRPr="00A745A7">
        <w:rPr>
          <w:rFonts w:ascii="Arial" w:eastAsia="Times New Roman" w:hAnsi="Arial" w:cs="Times New Roman"/>
          <w:sz w:val="36"/>
          <w:szCs w:val="24"/>
        </w:rPr>
        <w:t>Need some cold hard cash? Get your chance to win $350 in our cash raffle! Tickets are just $5 each or 5 for $20. The winner will be drawn during the banquet—no need to be present to win!</w:t>
      </w:r>
    </w:p>
    <w:p w14:paraId="5F021222" w14:textId="77777777" w:rsidR="006515FC" w:rsidRPr="00A745A7" w:rsidRDefault="006515FC" w:rsidP="006515FC">
      <w:pPr>
        <w:spacing w:before="100" w:beforeAutospacing="1" w:after="100" w:afterAutospacing="1" w:line="240" w:lineRule="auto"/>
        <w:rPr>
          <w:rFonts w:ascii="Arial" w:eastAsia="Times New Roman" w:hAnsi="Arial" w:cs="Times New Roman"/>
          <w:sz w:val="36"/>
          <w:szCs w:val="24"/>
        </w:rPr>
      </w:pPr>
      <w:r w:rsidRPr="00A745A7">
        <w:rPr>
          <w:rFonts w:ascii="Arial" w:eastAsia="Times New Roman" w:hAnsi="Arial" w:cs="Times New Roman"/>
          <w:sz w:val="36"/>
          <w:szCs w:val="24"/>
        </w:rPr>
        <w:t>Contact: Bob Burns, President</w:t>
      </w:r>
      <w:r w:rsidRPr="00A745A7">
        <w:rPr>
          <w:rFonts w:ascii="Arial" w:eastAsia="Times New Roman" w:hAnsi="Arial" w:cs="Times New Roman"/>
          <w:sz w:val="36"/>
          <w:szCs w:val="24"/>
        </w:rPr>
        <w:br/>
        <w:t>(402) 210-5750</w:t>
      </w:r>
      <w:r w:rsidRPr="00A745A7">
        <w:rPr>
          <w:rFonts w:ascii="Arial" w:eastAsia="Times New Roman" w:hAnsi="Arial" w:cs="Times New Roman"/>
          <w:sz w:val="36"/>
          <w:szCs w:val="24"/>
        </w:rPr>
        <w:br/>
      </w:r>
      <w:hyperlink r:id="rId43" w:history="1">
        <w:r w:rsidRPr="00A745A7">
          <w:rPr>
            <w:rFonts w:ascii="Arial" w:eastAsia="Times New Roman" w:hAnsi="Arial" w:cs="Times New Roman"/>
            <w:color w:val="0000FF"/>
            <w:sz w:val="36"/>
            <w:szCs w:val="24"/>
            <w:u w:val="single"/>
          </w:rPr>
          <w:t>omaha@ne.nfb.org</w:t>
        </w:r>
      </w:hyperlink>
      <w:r w:rsidRPr="00A745A7">
        <w:rPr>
          <w:rFonts w:ascii="Arial" w:eastAsia="Times New Roman" w:hAnsi="Arial" w:cs="Times New Roman"/>
          <w:sz w:val="36"/>
          <w:szCs w:val="24"/>
        </w:rPr>
        <w:br/>
      </w:r>
      <w:hyperlink r:id="rId44" w:history="1">
        <w:r w:rsidRPr="00A745A7">
          <w:rPr>
            <w:rFonts w:ascii="Arial" w:eastAsia="Times New Roman" w:hAnsi="Arial" w:cs="Times New Roman"/>
            <w:color w:val="0000FF"/>
            <w:sz w:val="36"/>
            <w:szCs w:val="24"/>
            <w:u w:val="single"/>
          </w:rPr>
          <w:t>www.ne.nfb.org/omaha</w:t>
        </w:r>
      </w:hyperlink>
    </w:p>
    <w:p w14:paraId="189D1C39" w14:textId="77777777" w:rsidR="006515FC" w:rsidRPr="00A745A7" w:rsidRDefault="006515FC" w:rsidP="006515FC">
      <w:pPr>
        <w:spacing w:before="100" w:beforeAutospacing="1" w:after="100" w:afterAutospacing="1" w:line="240" w:lineRule="auto"/>
        <w:rPr>
          <w:rFonts w:ascii="Arial" w:eastAsia="Times New Roman" w:hAnsi="Arial" w:cs="Times New Roman"/>
          <w:sz w:val="36"/>
          <w:szCs w:val="24"/>
        </w:rPr>
      </w:pPr>
    </w:p>
    <w:p w14:paraId="2CDEA264" w14:textId="3D704F40" w:rsidR="006515FC" w:rsidRPr="00A745A7" w:rsidRDefault="006515FC" w:rsidP="006515FC">
      <w:pPr>
        <w:spacing w:before="100" w:beforeAutospacing="1" w:after="100" w:afterAutospacing="1" w:line="240" w:lineRule="auto"/>
        <w:jc w:val="center"/>
        <w:rPr>
          <w:rFonts w:ascii="Arial" w:eastAsia="Times New Roman" w:hAnsi="Arial" w:cs="Times New Roman"/>
          <w:sz w:val="36"/>
          <w:szCs w:val="24"/>
        </w:rPr>
      </w:pPr>
      <w:r w:rsidRPr="00A745A7">
        <w:rPr>
          <w:rFonts w:ascii="Arial" w:eastAsia="Times New Roman" w:hAnsi="Arial" w:cs="Times New Roman"/>
          <w:bCs/>
          <w:sz w:val="36"/>
          <w:szCs w:val="24"/>
        </w:rPr>
        <w:lastRenderedPageBreak/>
        <w:t>National Federation of the Blind of Nebraska Senior Division</w:t>
      </w:r>
    </w:p>
    <w:p w14:paraId="74089F3B" w14:textId="77777777" w:rsidR="006515FC" w:rsidRPr="00A745A7" w:rsidRDefault="006515FC" w:rsidP="006515FC">
      <w:pPr>
        <w:spacing w:before="100" w:beforeAutospacing="1" w:after="100" w:afterAutospacing="1" w:line="240" w:lineRule="auto"/>
        <w:rPr>
          <w:rFonts w:ascii="Arial" w:eastAsia="Times New Roman" w:hAnsi="Arial" w:cs="Times New Roman"/>
          <w:sz w:val="36"/>
          <w:szCs w:val="24"/>
        </w:rPr>
      </w:pPr>
      <w:r w:rsidRPr="00A745A7">
        <w:rPr>
          <w:rFonts w:ascii="Arial" w:eastAsia="Times New Roman" w:hAnsi="Arial" w:cs="Times New Roman"/>
          <w:sz w:val="36"/>
          <w:szCs w:val="24"/>
        </w:rPr>
        <w:t>Clickity Clack, the clickers are back! Purchase one clicker for $2 or three for $5. When/how to use: click at a rapid rate to simulate applause when expected, or as a slow tick tock when awaiting a continuance of action.</w:t>
      </w:r>
    </w:p>
    <w:p w14:paraId="09D19086" w14:textId="77777777" w:rsidR="006515FC" w:rsidRPr="00A745A7" w:rsidRDefault="006515FC" w:rsidP="006515FC">
      <w:pPr>
        <w:spacing w:before="100" w:beforeAutospacing="1" w:after="100" w:afterAutospacing="1" w:line="240" w:lineRule="auto"/>
        <w:rPr>
          <w:rFonts w:ascii="Arial" w:eastAsia="Times New Roman" w:hAnsi="Arial" w:cs="Times New Roman"/>
          <w:sz w:val="36"/>
          <w:szCs w:val="24"/>
        </w:rPr>
      </w:pPr>
      <w:r w:rsidRPr="00A745A7">
        <w:rPr>
          <w:rFonts w:ascii="Arial" w:eastAsia="Times New Roman" w:hAnsi="Arial" w:cs="Times New Roman"/>
          <w:sz w:val="36"/>
          <w:szCs w:val="24"/>
        </w:rPr>
        <w:t>Contact: Robert Newman, President</w:t>
      </w:r>
      <w:r w:rsidRPr="00A745A7">
        <w:rPr>
          <w:rFonts w:ascii="Arial" w:eastAsia="Times New Roman" w:hAnsi="Arial" w:cs="Times New Roman"/>
          <w:sz w:val="36"/>
          <w:szCs w:val="24"/>
        </w:rPr>
        <w:br/>
        <w:t>(402) 660-1743</w:t>
      </w:r>
      <w:r w:rsidRPr="00A745A7">
        <w:rPr>
          <w:rFonts w:ascii="Arial" w:eastAsia="Times New Roman" w:hAnsi="Arial" w:cs="Times New Roman"/>
          <w:sz w:val="36"/>
          <w:szCs w:val="24"/>
        </w:rPr>
        <w:br/>
      </w:r>
      <w:hyperlink r:id="rId45" w:history="1">
        <w:r w:rsidRPr="00A745A7">
          <w:rPr>
            <w:rFonts w:ascii="Arial" w:eastAsia="Times New Roman" w:hAnsi="Arial" w:cs="Times New Roman"/>
            <w:color w:val="0000FF"/>
            <w:sz w:val="36"/>
            <w:szCs w:val="24"/>
            <w:u w:val="single"/>
          </w:rPr>
          <w:t>seniors@ne.nfb.org</w:t>
        </w:r>
      </w:hyperlink>
      <w:r w:rsidRPr="00A745A7">
        <w:rPr>
          <w:rFonts w:ascii="Arial" w:eastAsia="Times New Roman" w:hAnsi="Arial" w:cs="Times New Roman"/>
          <w:sz w:val="36"/>
          <w:szCs w:val="24"/>
        </w:rPr>
        <w:br/>
      </w:r>
      <w:hyperlink r:id="rId46" w:history="1">
        <w:r w:rsidRPr="00A745A7">
          <w:rPr>
            <w:rFonts w:ascii="Arial" w:eastAsia="Times New Roman" w:hAnsi="Arial" w:cs="Times New Roman"/>
            <w:color w:val="0000FF"/>
            <w:sz w:val="36"/>
            <w:szCs w:val="24"/>
            <w:u w:val="single"/>
          </w:rPr>
          <w:t>www.ne.nfb.org/seniors</w:t>
        </w:r>
      </w:hyperlink>
    </w:p>
    <w:sectPr w:rsidR="006515FC" w:rsidRPr="00A745A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81747584">
    <w:abstractNumId w:val="8"/>
  </w:num>
  <w:num w:numId="2" w16cid:durableId="427164466">
    <w:abstractNumId w:val="6"/>
  </w:num>
  <w:num w:numId="3" w16cid:durableId="407264167">
    <w:abstractNumId w:val="5"/>
  </w:num>
  <w:num w:numId="4" w16cid:durableId="970667173">
    <w:abstractNumId w:val="4"/>
  </w:num>
  <w:num w:numId="5" w16cid:durableId="1642923941">
    <w:abstractNumId w:val="7"/>
  </w:num>
  <w:num w:numId="6" w16cid:durableId="2029485533">
    <w:abstractNumId w:val="3"/>
  </w:num>
  <w:num w:numId="7" w16cid:durableId="562330748">
    <w:abstractNumId w:val="2"/>
  </w:num>
  <w:num w:numId="8" w16cid:durableId="1636986313">
    <w:abstractNumId w:val="1"/>
  </w:num>
  <w:num w:numId="9" w16cid:durableId="739056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398A"/>
    <w:rsid w:val="00034616"/>
    <w:rsid w:val="0006063C"/>
    <w:rsid w:val="0015074B"/>
    <w:rsid w:val="0029639D"/>
    <w:rsid w:val="00326F90"/>
    <w:rsid w:val="00380DF2"/>
    <w:rsid w:val="004A65D2"/>
    <w:rsid w:val="005D650C"/>
    <w:rsid w:val="00616891"/>
    <w:rsid w:val="006515FC"/>
    <w:rsid w:val="007B12DF"/>
    <w:rsid w:val="0086222E"/>
    <w:rsid w:val="008C754F"/>
    <w:rsid w:val="00A2268B"/>
    <w:rsid w:val="00A745A7"/>
    <w:rsid w:val="00AA1D8D"/>
    <w:rsid w:val="00B47730"/>
    <w:rsid w:val="00CA2983"/>
    <w:rsid w:val="00CB0664"/>
    <w:rsid w:val="00E0608A"/>
    <w:rsid w:val="00E64B4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D64473"/>
  <w14:defaultImageDpi w14:val="300"/>
  <w15:docId w15:val="{A6C795C6-D49C-45F3-8F1A-37C4A16AE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8C754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C754F"/>
    <w:rPr>
      <w:color w:val="0000FF"/>
      <w:u w:val="single"/>
    </w:rPr>
  </w:style>
  <w:style w:type="character" w:styleId="UnresolvedMention">
    <w:name w:val="Unresolved Mention"/>
    <w:basedOn w:val="DefaultParagraphFont"/>
    <w:uiPriority w:val="99"/>
    <w:semiHidden/>
    <w:unhideWhenUsed/>
    <w:rsid w:val="006515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0725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riche\Downloads\www.christianrecord.org" TargetMode="External"/><Relationship Id="rId18" Type="http://schemas.openxmlformats.org/officeDocument/2006/relationships/hyperlink" Target="file:///C:\Users\riche\Downloads\colemankelly268@gmail.com" TargetMode="External"/><Relationship Id="rId26" Type="http://schemas.openxmlformats.org/officeDocument/2006/relationships/hyperlink" Target="http://www.icanconnect.org/" TargetMode="External"/><Relationship Id="rId39" Type="http://schemas.openxmlformats.org/officeDocument/2006/relationships/hyperlink" Target="mailto:greater-at-large@ne.nfb.org" TargetMode="External"/><Relationship Id="rId21" Type="http://schemas.openxmlformats.org/officeDocument/2006/relationships/hyperlink" Target="mailto:agraves@esu4.net" TargetMode="External"/><Relationship Id="rId34" Type="http://schemas.openxmlformats.org/officeDocument/2006/relationships/hyperlink" Target="http://www.nlc.nebraska.gov/tbbs" TargetMode="External"/><Relationship Id="rId42" Type="http://schemas.openxmlformats.org/officeDocument/2006/relationships/hyperlink" Target="http://www.ne.nfb.org/lincoln" TargetMode="External"/><Relationship Id="rId47" Type="http://schemas.openxmlformats.org/officeDocument/2006/relationships/fontTable" Target="fontTable.xml"/><Relationship Id="rId7" Type="http://schemas.openxmlformats.org/officeDocument/2006/relationships/hyperlink" Target="file:///C:\Users\riche\Downloads\www.tactileimages.com" TargetMode="External"/><Relationship Id="rId2" Type="http://schemas.openxmlformats.org/officeDocument/2006/relationships/numbering" Target="numbering.xml"/><Relationship Id="rId16" Type="http://schemas.openxmlformats.org/officeDocument/2006/relationships/hyperlink" Target="file:///C:\Users\riche\Downloads\aneybert@independencescience.com" TargetMode="External"/><Relationship Id="rId29" Type="http://schemas.openxmlformats.org/officeDocument/2006/relationships/hyperlink" Target="mailto:nrongisch@outlooken.org" TargetMode="External"/><Relationship Id="rId1" Type="http://schemas.openxmlformats.org/officeDocument/2006/relationships/customXml" Target="../customXml/item1.xml"/><Relationship Id="rId6" Type="http://schemas.openxmlformats.org/officeDocument/2006/relationships/hyperlink" Target="file:///C:\Users\riche\Downloads\info@tactileimages.com" TargetMode="External"/><Relationship Id="rId11" Type="http://schemas.openxmlformats.org/officeDocument/2006/relationships/hyperlink" Target="file:///C:\Users\riche\Downloads\www.busacrossneb.org" TargetMode="External"/><Relationship Id="rId24" Type="http://schemas.openxmlformats.org/officeDocument/2006/relationships/hyperlink" Target="http://www.ncdhh.nebraska.gov/" TargetMode="External"/><Relationship Id="rId32" Type="http://schemas.openxmlformats.org/officeDocument/2006/relationships/hyperlink" Target="http://www.rtbs.org/" TargetMode="External"/><Relationship Id="rId37" Type="http://schemas.openxmlformats.org/officeDocument/2006/relationships/hyperlink" Target="file:///C:\Users\riche\Downloads\students@ne.nfb.org" TargetMode="External"/><Relationship Id="rId40" Type="http://schemas.openxmlformats.org/officeDocument/2006/relationships/hyperlink" Target="http://www.ne.nfb.org/greater-at-large" TargetMode="External"/><Relationship Id="rId45" Type="http://schemas.openxmlformats.org/officeDocument/2006/relationships/hyperlink" Target="mailto:seniors@ne.nfb.org" TargetMode="External"/><Relationship Id="rId5" Type="http://schemas.openxmlformats.org/officeDocument/2006/relationships/webSettings" Target="webSettings.xml"/><Relationship Id="rId15" Type="http://schemas.openxmlformats.org/officeDocument/2006/relationships/hyperlink" Target="http://www.betactile.co" TargetMode="External"/><Relationship Id="rId23" Type="http://schemas.openxmlformats.org/officeDocument/2006/relationships/hyperlink" Target="mailto:ncdhh@nebraska.gov" TargetMode="External"/><Relationship Id="rId28" Type="http://schemas.openxmlformats.org/officeDocument/2006/relationships/hyperlink" Target="http://www.sos.nebraska.gov/" TargetMode="External"/><Relationship Id="rId36" Type="http://schemas.openxmlformats.org/officeDocument/2006/relationships/hyperlink" Target="http://www.vandapharma.com/" TargetMode="External"/><Relationship Id="rId10" Type="http://schemas.openxmlformats.org/officeDocument/2006/relationships/hyperlink" Target="file:///C:\Users\riche\Downloads\whkinney@gmail.com" TargetMode="External"/><Relationship Id="rId19" Type="http://schemas.openxmlformats.org/officeDocument/2006/relationships/hyperlink" Target="file:///C:\Users\riche\Downloads\patrick@nanopac.com" TargetMode="External"/><Relationship Id="rId31" Type="http://schemas.openxmlformats.org/officeDocument/2006/relationships/hyperlink" Target="mailto:info@rtbs.org" TargetMode="External"/><Relationship Id="rId44" Type="http://schemas.openxmlformats.org/officeDocument/2006/relationships/hyperlink" Target="http://www.ne.nfb.org/omaha" TargetMode="External"/><Relationship Id="rId4" Type="http://schemas.openxmlformats.org/officeDocument/2006/relationships/settings" Target="settings.xml"/><Relationship Id="rId9" Type="http://schemas.openxmlformats.org/officeDocument/2006/relationships/hyperlink" Target="file:///C:\Users\riche\Downloads\www.atguys.com" TargetMode="External"/><Relationship Id="rId14" Type="http://schemas.openxmlformats.org/officeDocument/2006/relationships/hyperlink" Target="mailto:info@betactile.co" TargetMode="External"/><Relationship Id="rId22" Type="http://schemas.openxmlformats.org/officeDocument/2006/relationships/hyperlink" Target="http://www.ncecbvi.org/" TargetMode="External"/><Relationship Id="rId27" Type="http://schemas.openxmlformats.org/officeDocument/2006/relationships/hyperlink" Target="mailto:sos.elect@nebraska.gov" TargetMode="External"/><Relationship Id="rId30" Type="http://schemas.openxmlformats.org/officeDocument/2006/relationships/hyperlink" Target="http://www.outlooken.org/" TargetMode="External"/><Relationship Id="rId35" Type="http://schemas.openxmlformats.org/officeDocument/2006/relationships/hyperlink" Target="mailto:jennifer.lyman@vandapharma.com" TargetMode="External"/><Relationship Id="rId43" Type="http://schemas.openxmlformats.org/officeDocument/2006/relationships/hyperlink" Target="mailto:omaha@ne.nfb.org" TargetMode="External"/><Relationship Id="rId48" Type="http://schemas.openxmlformats.org/officeDocument/2006/relationships/theme" Target="theme/theme1.xml"/><Relationship Id="rId8" Type="http://schemas.openxmlformats.org/officeDocument/2006/relationships/hyperlink" Target="file:///C:\Users\riche\Downloads\support@atguys.com" TargetMode="External"/><Relationship Id="rId3" Type="http://schemas.openxmlformats.org/officeDocument/2006/relationships/styles" Target="styles.xml"/><Relationship Id="rId12" Type="http://schemas.openxmlformats.org/officeDocument/2006/relationships/hyperlink" Target="file:///C:\Users\riche\Downloads\info@christianrecord.org" TargetMode="External"/><Relationship Id="rId17" Type="http://schemas.openxmlformats.org/officeDocument/2006/relationships/hyperlink" Target="file:///C:\Users\riche\Downloads\www.independencescience.com" TargetMode="External"/><Relationship Id="rId25" Type="http://schemas.openxmlformats.org/officeDocument/2006/relationships/hyperlink" Target="mailto:Brooke.harrie@nebraska.gov" TargetMode="External"/><Relationship Id="rId33" Type="http://schemas.openxmlformats.org/officeDocument/2006/relationships/hyperlink" Target="mailto:Gabe.kramer@nebraska.gov" TargetMode="External"/><Relationship Id="rId38" Type="http://schemas.openxmlformats.org/officeDocument/2006/relationships/hyperlink" Target="file:///C:\Users\riche\Downloads\www.ne.nfb.org\students" TargetMode="External"/><Relationship Id="rId46" Type="http://schemas.openxmlformats.org/officeDocument/2006/relationships/hyperlink" Target="http://www.ne.nfb.org/seniors" TargetMode="External"/><Relationship Id="rId20" Type="http://schemas.openxmlformats.org/officeDocument/2006/relationships/hyperlink" Target="http://www.nanopac.com" TargetMode="External"/><Relationship Id="rId41" Type="http://schemas.openxmlformats.org/officeDocument/2006/relationships/hyperlink" Target="mailto:lincoln@ne.nf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1803</Words>
  <Characters>10280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12059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Jeremy Richey</cp:lastModifiedBy>
  <cp:revision>7</cp:revision>
  <dcterms:created xsi:type="dcterms:W3CDTF">2025-02-28T00:21:00Z</dcterms:created>
  <dcterms:modified xsi:type="dcterms:W3CDTF">2025-03-01T01:05:00Z</dcterms:modified>
  <cp:category/>
</cp:coreProperties>
</file>